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0895" w14:textId="77777777" w:rsidR="001C695A" w:rsidRDefault="00445DCE">
      <w:pPr>
        <w:jc w:val="center"/>
      </w:pPr>
      <w:r>
        <w:rPr>
          <w:b/>
          <w:sz w:val="36"/>
        </w:rPr>
        <w:t>FORMULARISTICA OFERTANTULUI</w:t>
      </w:r>
    </w:p>
    <w:p w14:paraId="24F71FC9" w14:textId="77777777" w:rsidR="001C695A" w:rsidRDefault="00445DCE">
      <w:pPr>
        <w:jc w:val="center"/>
      </w:pPr>
      <w:r>
        <w:rPr>
          <w:sz w:val="24"/>
        </w:rPr>
        <w:t>pentru achiziția de</w:t>
      </w:r>
    </w:p>
    <w:p w14:paraId="378B2BD3" w14:textId="77777777" w:rsidR="001C695A" w:rsidRDefault="00445DCE">
      <w:pPr>
        <w:jc w:val="center"/>
      </w:pPr>
      <w:r>
        <w:rPr>
          <w:b/>
          <w:sz w:val="26"/>
        </w:rPr>
        <w:t>„Servicii de cercetări arheologice preventive pentru proiectul «Dezvoltarea integrată a Cetății Székely Támadt din Municipiul Odorheiu Secuiesc prin Ob. 1 Realizarea centrului cultural recreativ»”</w:t>
      </w:r>
    </w:p>
    <w:p w14:paraId="711D1444" w14:textId="77777777" w:rsidR="001C695A" w:rsidRDefault="001C695A"/>
    <w:p w14:paraId="039F7403" w14:textId="77777777" w:rsidR="001C695A" w:rsidRDefault="00445DCE">
      <w:pPr>
        <w:jc w:val="center"/>
      </w:pPr>
      <w:r>
        <w:rPr>
          <w:b/>
        </w:rPr>
        <w:t>Autoritate contractantă: UAT Municipiul Odorheiu Secuiesc</w:t>
      </w:r>
    </w:p>
    <w:p w14:paraId="17323B95" w14:textId="77777777" w:rsidR="001C695A" w:rsidRDefault="00445DCE">
      <w:pPr>
        <w:jc w:val="center"/>
      </w:pPr>
      <w:r>
        <w:t>Cod CPV: 71351914-3 – Servicii arheologice</w:t>
      </w:r>
    </w:p>
    <w:p w14:paraId="7D248836" w14:textId="77777777" w:rsidR="001C695A" w:rsidRDefault="00445DCE">
      <w:pPr>
        <w:jc w:val="center"/>
      </w:pPr>
      <w:r>
        <w:t>Criteriul de atribuire propus: cel mai bun raport calitate-preț</w:t>
      </w:r>
    </w:p>
    <w:p w14:paraId="7D8A6B96" w14:textId="77777777" w:rsidR="001C695A" w:rsidRDefault="001C695A"/>
    <w:p w14:paraId="424E4FF4" w14:textId="77777777" w:rsidR="001C695A" w:rsidRDefault="00445DCE">
      <w:pPr>
        <w:jc w:val="both"/>
      </w:pPr>
      <w:r>
        <w:rPr>
          <w:i/>
        </w:rPr>
        <w:t>Instrucțiune: ofertantul va completa formularele aplicabile situației sale, fără a modifica cerințele esențiale. Mențiunile dintre paranteze drepte se înlocuiesc cu informațiile ofertantului. Formularele neaplicabile se pot marca „Nu este cazul”.</w:t>
      </w:r>
    </w:p>
    <w:p w14:paraId="515E2439" w14:textId="77777777" w:rsidR="001C695A" w:rsidRPr="001E327E" w:rsidRDefault="00445DCE" w:rsidP="001E327E">
      <w:pPr>
        <w:rPr>
          <w:b/>
          <w:bCs/>
          <w:sz w:val="28"/>
          <w:szCs w:val="28"/>
        </w:rPr>
      </w:pPr>
      <w:r w:rsidRPr="001E327E">
        <w:rPr>
          <w:b/>
          <w:bCs/>
          <w:sz w:val="28"/>
          <w:szCs w:val="28"/>
        </w:rPr>
        <w:t>Cuprins</w:t>
      </w:r>
    </w:p>
    <w:p w14:paraId="23A07DB8" w14:textId="7C327E76" w:rsidR="001C695A" w:rsidRDefault="00445DCE">
      <w:pPr>
        <w:pStyle w:val="ListNumber"/>
      </w:pPr>
      <w:r>
        <w:t>Scrisoare de înaintare</w:t>
      </w:r>
    </w:p>
    <w:p w14:paraId="5F03BB9B" w14:textId="33234971" w:rsidR="001C695A" w:rsidRDefault="00445DCE">
      <w:pPr>
        <w:pStyle w:val="ListNumber"/>
      </w:pPr>
      <w:r>
        <w:t>Împuternicire</w:t>
      </w:r>
    </w:p>
    <w:p w14:paraId="2D411941" w14:textId="571971AA" w:rsidR="001C695A" w:rsidRDefault="00445DCE">
      <w:pPr>
        <w:pStyle w:val="ListNumber"/>
      </w:pPr>
      <w:r>
        <w:t>Declarație privind conflictul de interese</w:t>
      </w:r>
    </w:p>
    <w:p w14:paraId="35729454" w14:textId="214AD8DC" w:rsidR="001C695A" w:rsidRDefault="00445DCE">
      <w:pPr>
        <w:pStyle w:val="ListNumber"/>
      </w:pPr>
      <w:r>
        <w:t>Declarație privind motivele de excludere</w:t>
      </w:r>
    </w:p>
    <w:p w14:paraId="07B11976" w14:textId="4A2A933A" w:rsidR="001C695A" w:rsidRDefault="00445DCE">
      <w:pPr>
        <w:pStyle w:val="ListNumber"/>
      </w:pPr>
      <w:r>
        <w:t>Declarație privind beneficiarul real</w:t>
      </w:r>
    </w:p>
    <w:p w14:paraId="302A6729" w14:textId="76FEE705" w:rsidR="001C695A" w:rsidRDefault="00445DCE">
      <w:pPr>
        <w:pStyle w:val="ListNumber"/>
      </w:pPr>
      <w:r>
        <w:t>Formular de ofertă financiară</w:t>
      </w:r>
    </w:p>
    <w:p w14:paraId="65C45893" w14:textId="7D934D6A" w:rsidR="001C695A" w:rsidRDefault="00445DCE">
      <w:pPr>
        <w:pStyle w:val="ListNumber"/>
      </w:pPr>
      <w:r>
        <w:t>Centralizator de prețuri</w:t>
      </w:r>
    </w:p>
    <w:p w14:paraId="3886E096" w14:textId="4B509724" w:rsidR="001C695A" w:rsidRDefault="00445DCE">
      <w:pPr>
        <w:pStyle w:val="ListNumber"/>
      </w:pPr>
      <w:r>
        <w:t>Declarație de acceptare a cerințelor și clauzelor contractuale</w:t>
      </w:r>
    </w:p>
    <w:p w14:paraId="2962A486" w14:textId="4E85C4D9" w:rsidR="001C695A" w:rsidRDefault="00445DCE">
      <w:pPr>
        <w:pStyle w:val="ListNumber"/>
      </w:pPr>
      <w:r>
        <w:t>Tabel de corespondență a propunerii tehnice</w:t>
      </w:r>
    </w:p>
    <w:p w14:paraId="484E6DD7" w14:textId="21E96C42" w:rsidR="001C695A" w:rsidRDefault="00445DCE">
      <w:pPr>
        <w:pStyle w:val="ListNumber"/>
      </w:pPr>
      <w:r>
        <w:t xml:space="preserve"> Formular privind echipa propusă</w:t>
      </w:r>
    </w:p>
    <w:p w14:paraId="03D89DB0" w14:textId="69B67483" w:rsidR="001C695A" w:rsidRDefault="00445DCE">
      <w:pPr>
        <w:pStyle w:val="ListNumber"/>
      </w:pPr>
      <w:r>
        <w:t xml:space="preserve"> Declarație de disponibilitate a personalului</w:t>
      </w:r>
    </w:p>
    <w:p w14:paraId="28260E7A" w14:textId="49D8AEF3" w:rsidR="001C695A" w:rsidRDefault="00445DCE">
      <w:pPr>
        <w:pStyle w:val="ListNumber"/>
      </w:pPr>
      <w:r>
        <w:t xml:space="preserve"> Fișa experienței arheologului expert</w:t>
      </w:r>
    </w:p>
    <w:p w14:paraId="5706383C" w14:textId="2E3948D1" w:rsidR="001C695A" w:rsidRDefault="00445DCE">
      <w:pPr>
        <w:pStyle w:val="ListNumber"/>
      </w:pPr>
      <w:r>
        <w:t xml:space="preserve"> Organizarea activităților și alocarea resurselor</w:t>
      </w:r>
    </w:p>
    <w:p w14:paraId="24A82E70" w14:textId="6DF836AA" w:rsidR="001C695A" w:rsidRDefault="00445DCE">
      <w:pPr>
        <w:pStyle w:val="ListNumber"/>
      </w:pPr>
      <w:r>
        <w:t xml:space="preserve"> Planul de management al riscurilor</w:t>
      </w:r>
    </w:p>
    <w:p w14:paraId="630A53F4" w14:textId="0F975A3E" w:rsidR="001C695A" w:rsidRDefault="00445DCE">
      <w:pPr>
        <w:pStyle w:val="ListNumber"/>
      </w:pPr>
      <w:r>
        <w:t xml:space="preserve"> Planul de asigurare a calității</w:t>
      </w:r>
    </w:p>
    <w:p w14:paraId="1E43AC9B" w14:textId="3C0B9549" w:rsidR="001C695A" w:rsidRDefault="00445DCE">
      <w:pPr>
        <w:pStyle w:val="ListNumber"/>
      </w:pPr>
      <w:r>
        <w:t xml:space="preserve"> Declarație privind înlocuirea personalului</w:t>
      </w:r>
    </w:p>
    <w:p w14:paraId="25417E8B" w14:textId="767F9916" w:rsidR="001C695A" w:rsidRDefault="00445DCE">
      <w:pPr>
        <w:pStyle w:val="ListNumber"/>
      </w:pPr>
      <w:r>
        <w:t xml:space="preserve"> Declarație privind subcontractanții/terții susținători/asocierea</w:t>
      </w:r>
    </w:p>
    <w:p w14:paraId="5CA051DE" w14:textId="023FA5B2" w:rsidR="001C695A" w:rsidRDefault="001E327E">
      <w:pPr>
        <w:pStyle w:val="ListNumber"/>
      </w:pPr>
      <w:r>
        <w:t xml:space="preserve"> Acord de asociere – model orientativ</w:t>
      </w:r>
    </w:p>
    <w:p w14:paraId="0D719468" w14:textId="77777777" w:rsidR="001C695A" w:rsidRDefault="00445DCE">
      <w:r>
        <w:br w:type="page"/>
      </w:r>
    </w:p>
    <w:p w14:paraId="59571CB1" w14:textId="77777777" w:rsidR="001C695A" w:rsidRDefault="00445DCE">
      <w:pPr>
        <w:jc w:val="right"/>
      </w:pPr>
      <w:r>
        <w:rPr>
          <w:b/>
        </w:rPr>
        <w:lastRenderedPageBreak/>
        <w:t>FORMULARUL NR. 1</w:t>
      </w:r>
    </w:p>
    <w:p w14:paraId="7DF49401" w14:textId="77777777" w:rsidR="001C695A" w:rsidRDefault="00445DCE">
      <w:pPr>
        <w:jc w:val="center"/>
      </w:pPr>
      <w:r>
        <w:rPr>
          <w:b/>
          <w:sz w:val="26"/>
        </w:rPr>
        <w:t>SCRISOARE DE ÎNAINTARE</w:t>
      </w:r>
    </w:p>
    <w:p w14:paraId="2ADEE52C" w14:textId="77777777" w:rsidR="001C695A" w:rsidRDefault="00445DCE">
      <w:r>
        <w:rPr>
          <w:b/>
        </w:rPr>
        <w:t xml:space="preserve">Către: </w:t>
      </w:r>
      <w:r>
        <w:t>UAT MUNICIPIUL ODORHEIU SECUIESC</w:t>
      </w:r>
    </w:p>
    <w:p w14:paraId="440A97BC" w14:textId="77777777" w:rsidR="001C695A" w:rsidRDefault="00445DCE">
      <w:r>
        <w:rPr>
          <w:b/>
        </w:rPr>
        <w:t xml:space="preserve">Referitor la achiziția: </w:t>
      </w:r>
      <w:r>
        <w:t>[denumirea completă a achiziției]</w:t>
      </w:r>
    </w:p>
    <w:p w14:paraId="656BDD76" w14:textId="77777777" w:rsidR="001C695A" w:rsidRDefault="00445DCE">
      <w:pPr>
        <w:jc w:val="both"/>
      </w:pPr>
      <w:r>
        <w:rPr>
          <w:b/>
        </w:rPr>
        <w:t xml:space="preserve">Subscrisa </w:t>
      </w:r>
      <w:r>
        <w:t>[denumirea ofertantului], cu sediul în [adresa], CUI [___], nr. de înregistrare la registrul comerțului/registrul relevant [___], reprezentată legal prin [___], vă înaintăm oferta noastră, alcătuită din:</w:t>
      </w:r>
    </w:p>
    <w:p w14:paraId="761BF3B8" w14:textId="77777777" w:rsidR="001C695A" w:rsidRDefault="00445DCE">
      <w:pPr>
        <w:pStyle w:val="ListBullet"/>
      </w:pPr>
      <w:r>
        <w:t>documente de calificare și declarații;</w:t>
      </w:r>
    </w:p>
    <w:p w14:paraId="2961E3B7" w14:textId="77777777" w:rsidR="001C695A" w:rsidRDefault="00445DCE">
      <w:pPr>
        <w:pStyle w:val="ListBullet"/>
      </w:pPr>
      <w:r>
        <w:t>propunerea tehnică;</w:t>
      </w:r>
    </w:p>
    <w:p w14:paraId="2B699F5A" w14:textId="77777777" w:rsidR="001C695A" w:rsidRDefault="00445DCE">
      <w:pPr>
        <w:pStyle w:val="ListBullet"/>
      </w:pPr>
      <w:r>
        <w:t>propunerea financiară;</w:t>
      </w:r>
    </w:p>
    <w:p w14:paraId="0E12F832" w14:textId="77777777" w:rsidR="001C695A" w:rsidRDefault="00445DCE">
      <w:pPr>
        <w:pStyle w:val="ListBullet"/>
      </w:pPr>
      <w:r>
        <w:t>alte documente solicitate prin documentația achiziției.</w:t>
      </w:r>
    </w:p>
    <w:p w14:paraId="08C847FF" w14:textId="77777777" w:rsidR="001C695A" w:rsidRDefault="00445DCE">
      <w:pPr>
        <w:jc w:val="both"/>
      </w:pPr>
      <w:r>
        <w:t>Persoana de contact pentru această ofertă este [nume], telefon [___], e-mail [___]. Declarăm că oferta transmisă conține [___] pagini și este valabilă până la data de [___].</w:t>
      </w:r>
    </w:p>
    <w:p w14:paraId="067EAD19" w14:textId="77777777" w:rsidR="001C695A" w:rsidRDefault="001C695A"/>
    <w:tbl>
      <w:tblPr>
        <w:tblStyle w:val="TableGrid"/>
        <w:tblW w:w="0" w:type="auto"/>
        <w:jc w:val="center"/>
        <w:tblLook w:val="04A0" w:firstRow="1" w:lastRow="0" w:firstColumn="1" w:lastColumn="0" w:noHBand="0" w:noVBand="1"/>
      </w:tblPr>
      <w:tblGrid>
        <w:gridCol w:w="4980"/>
        <w:gridCol w:w="4982"/>
      </w:tblGrid>
      <w:tr w:rsidR="001C695A" w14:paraId="3626E779" w14:textId="77777777">
        <w:trPr>
          <w:jc w:val="center"/>
        </w:trPr>
        <w:tc>
          <w:tcPr>
            <w:tcW w:w="4986" w:type="dxa"/>
            <w:vAlign w:val="center"/>
          </w:tcPr>
          <w:p w14:paraId="44C3590B" w14:textId="77777777" w:rsidR="001C695A" w:rsidRDefault="00445DCE">
            <w:r>
              <w:rPr>
                <w:b/>
                <w:sz w:val="18"/>
              </w:rPr>
              <w:t>Data</w:t>
            </w:r>
          </w:p>
        </w:tc>
        <w:tc>
          <w:tcPr>
            <w:tcW w:w="4986" w:type="dxa"/>
            <w:vAlign w:val="center"/>
          </w:tcPr>
          <w:p w14:paraId="153BE758" w14:textId="77777777" w:rsidR="001C695A" w:rsidRDefault="00445DCE">
            <w:r>
              <w:rPr>
                <w:sz w:val="18"/>
              </w:rPr>
              <w:t>[zz.ll.aaaa]</w:t>
            </w:r>
          </w:p>
        </w:tc>
      </w:tr>
      <w:tr w:rsidR="001C695A" w14:paraId="03BEF78E" w14:textId="77777777">
        <w:trPr>
          <w:jc w:val="center"/>
        </w:trPr>
        <w:tc>
          <w:tcPr>
            <w:tcW w:w="4986" w:type="dxa"/>
            <w:vAlign w:val="center"/>
          </w:tcPr>
          <w:p w14:paraId="0D8AD1E5" w14:textId="77777777" w:rsidR="001C695A" w:rsidRDefault="00445DCE">
            <w:r>
              <w:rPr>
                <w:b/>
                <w:sz w:val="18"/>
              </w:rPr>
              <w:t>Denumirea ofertantului</w:t>
            </w:r>
          </w:p>
        </w:tc>
        <w:tc>
          <w:tcPr>
            <w:tcW w:w="4986" w:type="dxa"/>
            <w:vAlign w:val="center"/>
          </w:tcPr>
          <w:p w14:paraId="21A2F5DE" w14:textId="77777777" w:rsidR="001C695A" w:rsidRDefault="00445DCE">
            <w:r>
              <w:rPr>
                <w:sz w:val="18"/>
              </w:rPr>
              <w:t>[denumirea completă]</w:t>
            </w:r>
          </w:p>
        </w:tc>
      </w:tr>
      <w:tr w:rsidR="001C695A" w14:paraId="2BA684F8" w14:textId="77777777">
        <w:trPr>
          <w:jc w:val="center"/>
        </w:trPr>
        <w:tc>
          <w:tcPr>
            <w:tcW w:w="4986" w:type="dxa"/>
            <w:vAlign w:val="center"/>
          </w:tcPr>
          <w:p w14:paraId="502BB503" w14:textId="77777777" w:rsidR="001C695A" w:rsidRDefault="00445DCE">
            <w:r>
              <w:rPr>
                <w:b/>
                <w:sz w:val="18"/>
              </w:rPr>
              <w:t>Numele și funcția reprezentantului</w:t>
            </w:r>
          </w:p>
        </w:tc>
        <w:tc>
          <w:tcPr>
            <w:tcW w:w="4986" w:type="dxa"/>
            <w:vAlign w:val="center"/>
          </w:tcPr>
          <w:p w14:paraId="37CC174C" w14:textId="77777777" w:rsidR="001C695A" w:rsidRDefault="00445DCE">
            <w:r>
              <w:rPr>
                <w:sz w:val="18"/>
              </w:rPr>
              <w:t>[nume, prenume, funcție]</w:t>
            </w:r>
          </w:p>
        </w:tc>
      </w:tr>
      <w:tr w:rsidR="001C695A" w14:paraId="08CF9921" w14:textId="77777777">
        <w:trPr>
          <w:jc w:val="center"/>
        </w:trPr>
        <w:tc>
          <w:tcPr>
            <w:tcW w:w="4986" w:type="dxa"/>
            <w:vAlign w:val="center"/>
          </w:tcPr>
          <w:p w14:paraId="2E47E713" w14:textId="77777777" w:rsidR="001C695A" w:rsidRDefault="00445DCE">
            <w:r>
              <w:rPr>
                <w:b/>
                <w:sz w:val="18"/>
              </w:rPr>
              <w:t>Semnătura</w:t>
            </w:r>
          </w:p>
        </w:tc>
        <w:tc>
          <w:tcPr>
            <w:tcW w:w="4986" w:type="dxa"/>
            <w:vAlign w:val="center"/>
          </w:tcPr>
          <w:p w14:paraId="17789A99" w14:textId="77777777" w:rsidR="001C695A" w:rsidRDefault="00445DCE">
            <w:r>
              <w:rPr>
                <w:sz w:val="18"/>
              </w:rPr>
              <w:t>________________________</w:t>
            </w:r>
          </w:p>
        </w:tc>
      </w:tr>
    </w:tbl>
    <w:p w14:paraId="1F324DA6" w14:textId="77777777" w:rsidR="001C695A" w:rsidRDefault="00445DCE">
      <w:pPr>
        <w:jc w:val="both"/>
      </w:pPr>
      <w:r>
        <w:rPr>
          <w:i/>
          <w:sz w:val="17"/>
        </w:rPr>
        <w:t>Notă: Formularul se semnează de reprezentantul legal sau de persoana împuternicită în mod valabil. În cazul semnării de către un împuternicit, se anexează împuternicirea.</w:t>
      </w:r>
    </w:p>
    <w:p w14:paraId="67D997CB" w14:textId="77777777" w:rsidR="001C695A" w:rsidRDefault="00445DCE">
      <w:r>
        <w:br w:type="page"/>
      </w:r>
    </w:p>
    <w:p w14:paraId="21A13352" w14:textId="77777777" w:rsidR="001C695A" w:rsidRDefault="00445DCE">
      <w:pPr>
        <w:jc w:val="right"/>
      </w:pPr>
      <w:r>
        <w:rPr>
          <w:b/>
        </w:rPr>
        <w:lastRenderedPageBreak/>
        <w:t>FORMULARUL NR. 2</w:t>
      </w:r>
    </w:p>
    <w:p w14:paraId="403A8BD5" w14:textId="77777777" w:rsidR="001C695A" w:rsidRDefault="00445DCE">
      <w:pPr>
        <w:jc w:val="center"/>
      </w:pPr>
      <w:r>
        <w:rPr>
          <w:b/>
          <w:sz w:val="26"/>
        </w:rPr>
        <w:t>ÎMPUTERNICIRE</w:t>
      </w:r>
    </w:p>
    <w:p w14:paraId="21134951" w14:textId="77777777" w:rsidR="001C695A" w:rsidRDefault="00445DCE">
      <w:pPr>
        <w:jc w:val="both"/>
      </w:pPr>
      <w:r>
        <w:t>Subscrisa [denumirea operatorului economic], cu sediul în [___], CUI [___], reprezentată legal prin [nume și funcție], împuternicește prin prezenta pe domnul/doamna [nume, prenume], identificat(ă) cu [CI/pașaport] seria [___] nr. [___], să reprezinte operatorul economic în cadrul achiziției având ca obiect [___].</w:t>
      </w:r>
    </w:p>
    <w:p w14:paraId="7BF06138" w14:textId="77777777" w:rsidR="001C695A" w:rsidRDefault="00445DCE">
      <w:r>
        <w:t>Mandatarul este autorizat să semneze și să transmită oferta, solicitările/răspunsurile la clarificări, declarațiile și orice alte documente aferente achiziției, precum și să participe la ședințele sau demersurile procedurale, în limitele prezentei împuterniciri.</w:t>
      </w:r>
    </w:p>
    <w:p w14:paraId="4FCE9568" w14:textId="77777777" w:rsidR="001C695A" w:rsidRDefault="00445DCE">
      <w:r>
        <w:t>Prezenta împuternicire este valabilă până la [data]/până la finalizarea achiziției și a formalităților de contractare.</w:t>
      </w:r>
    </w:p>
    <w:p w14:paraId="43469E8F" w14:textId="77777777" w:rsidR="001C695A" w:rsidRDefault="001C695A"/>
    <w:tbl>
      <w:tblPr>
        <w:tblStyle w:val="TableGrid"/>
        <w:tblW w:w="0" w:type="auto"/>
        <w:jc w:val="center"/>
        <w:tblLook w:val="04A0" w:firstRow="1" w:lastRow="0" w:firstColumn="1" w:lastColumn="0" w:noHBand="0" w:noVBand="1"/>
      </w:tblPr>
      <w:tblGrid>
        <w:gridCol w:w="4980"/>
        <w:gridCol w:w="4982"/>
      </w:tblGrid>
      <w:tr w:rsidR="001C695A" w14:paraId="54098C6B" w14:textId="77777777">
        <w:trPr>
          <w:jc w:val="center"/>
        </w:trPr>
        <w:tc>
          <w:tcPr>
            <w:tcW w:w="4986" w:type="dxa"/>
            <w:vAlign w:val="center"/>
          </w:tcPr>
          <w:p w14:paraId="073D9D62" w14:textId="77777777" w:rsidR="001C695A" w:rsidRDefault="00445DCE">
            <w:r>
              <w:rPr>
                <w:b/>
                <w:sz w:val="18"/>
              </w:rPr>
              <w:t>Data</w:t>
            </w:r>
          </w:p>
        </w:tc>
        <w:tc>
          <w:tcPr>
            <w:tcW w:w="4986" w:type="dxa"/>
            <w:vAlign w:val="center"/>
          </w:tcPr>
          <w:p w14:paraId="61CB6C60" w14:textId="77777777" w:rsidR="001C695A" w:rsidRDefault="00445DCE">
            <w:r>
              <w:rPr>
                <w:sz w:val="18"/>
              </w:rPr>
              <w:t>[zz.ll.aaaa]</w:t>
            </w:r>
          </w:p>
        </w:tc>
      </w:tr>
      <w:tr w:rsidR="001C695A" w14:paraId="56E6F480" w14:textId="77777777">
        <w:trPr>
          <w:jc w:val="center"/>
        </w:trPr>
        <w:tc>
          <w:tcPr>
            <w:tcW w:w="4986" w:type="dxa"/>
            <w:vAlign w:val="center"/>
          </w:tcPr>
          <w:p w14:paraId="0D5CD425" w14:textId="77777777" w:rsidR="001C695A" w:rsidRDefault="00445DCE">
            <w:r>
              <w:rPr>
                <w:b/>
                <w:sz w:val="18"/>
              </w:rPr>
              <w:t>Denumirea ofertantului</w:t>
            </w:r>
          </w:p>
        </w:tc>
        <w:tc>
          <w:tcPr>
            <w:tcW w:w="4986" w:type="dxa"/>
            <w:vAlign w:val="center"/>
          </w:tcPr>
          <w:p w14:paraId="3D4338CD" w14:textId="77777777" w:rsidR="001C695A" w:rsidRDefault="00445DCE">
            <w:r>
              <w:rPr>
                <w:sz w:val="18"/>
              </w:rPr>
              <w:t>[denumirea completă]</w:t>
            </w:r>
          </w:p>
        </w:tc>
      </w:tr>
      <w:tr w:rsidR="001C695A" w14:paraId="1038EAD1" w14:textId="77777777">
        <w:trPr>
          <w:jc w:val="center"/>
        </w:trPr>
        <w:tc>
          <w:tcPr>
            <w:tcW w:w="4986" w:type="dxa"/>
            <w:vAlign w:val="center"/>
          </w:tcPr>
          <w:p w14:paraId="753EBF25" w14:textId="77777777" w:rsidR="001C695A" w:rsidRDefault="00445DCE">
            <w:r>
              <w:rPr>
                <w:b/>
                <w:sz w:val="18"/>
              </w:rPr>
              <w:t>Numele și funcția reprezentantului</w:t>
            </w:r>
          </w:p>
        </w:tc>
        <w:tc>
          <w:tcPr>
            <w:tcW w:w="4986" w:type="dxa"/>
            <w:vAlign w:val="center"/>
          </w:tcPr>
          <w:p w14:paraId="0337D6D2" w14:textId="77777777" w:rsidR="001C695A" w:rsidRDefault="00445DCE">
            <w:r>
              <w:rPr>
                <w:sz w:val="18"/>
              </w:rPr>
              <w:t>[nume, prenume, funcție]</w:t>
            </w:r>
          </w:p>
        </w:tc>
      </w:tr>
      <w:tr w:rsidR="001C695A" w14:paraId="2C15C7B7" w14:textId="77777777">
        <w:trPr>
          <w:jc w:val="center"/>
        </w:trPr>
        <w:tc>
          <w:tcPr>
            <w:tcW w:w="4986" w:type="dxa"/>
            <w:vAlign w:val="center"/>
          </w:tcPr>
          <w:p w14:paraId="72951410" w14:textId="77777777" w:rsidR="001C695A" w:rsidRDefault="00445DCE">
            <w:r>
              <w:rPr>
                <w:b/>
                <w:sz w:val="18"/>
              </w:rPr>
              <w:t>Semnătura</w:t>
            </w:r>
          </w:p>
        </w:tc>
        <w:tc>
          <w:tcPr>
            <w:tcW w:w="4986" w:type="dxa"/>
            <w:vAlign w:val="center"/>
          </w:tcPr>
          <w:p w14:paraId="5C2FAD3C" w14:textId="77777777" w:rsidR="001C695A" w:rsidRDefault="00445DCE">
            <w:r>
              <w:rPr>
                <w:sz w:val="18"/>
              </w:rPr>
              <w:t>________________________</w:t>
            </w:r>
          </w:p>
        </w:tc>
      </w:tr>
    </w:tbl>
    <w:p w14:paraId="5A9B870E" w14:textId="77777777" w:rsidR="001C695A" w:rsidRDefault="00445DCE">
      <w:r>
        <w:br w:type="page"/>
      </w:r>
    </w:p>
    <w:p w14:paraId="1B98FA2E" w14:textId="77777777" w:rsidR="001C695A" w:rsidRDefault="00445DCE">
      <w:pPr>
        <w:jc w:val="right"/>
      </w:pPr>
      <w:r>
        <w:rPr>
          <w:b/>
        </w:rPr>
        <w:lastRenderedPageBreak/>
        <w:t>FORMULARUL NR. 3</w:t>
      </w:r>
    </w:p>
    <w:p w14:paraId="56C2853C" w14:textId="77777777" w:rsidR="001C695A" w:rsidRDefault="00445DCE">
      <w:pPr>
        <w:jc w:val="center"/>
      </w:pPr>
      <w:r>
        <w:rPr>
          <w:b/>
          <w:sz w:val="26"/>
        </w:rPr>
        <w:t>DECLARAȚIE PRIVIND EVITAREA CONFLICTULUI DE INTERESE</w:t>
      </w:r>
    </w:p>
    <w:p w14:paraId="7F7E366B" w14:textId="77777777" w:rsidR="001C695A" w:rsidRDefault="00445DCE">
      <w:pPr>
        <w:jc w:val="both"/>
      </w:pPr>
      <w:r>
        <w:t>Subsemnatul(a) [___], în calitate de reprezentant legal/împuternicit al [___], declar pe propria răspundere, cunoscând prevederile legale privind falsul în declarații, că operatorul economic și persoanele cu funcții de decizie/reprezentare din cadrul acestuia:</w:t>
      </w:r>
    </w:p>
    <w:p w14:paraId="27FAAF18" w14:textId="77777777" w:rsidR="001C695A" w:rsidRDefault="00445DCE">
      <w:pPr>
        <w:pStyle w:val="ListBullet"/>
      </w:pPr>
      <w:r>
        <w:t>nu se află într-o situație de conflict de interese în legătură cu persoanele cu funcții de decizie din cadrul autorității contractante implicate în organizarea, derularea și finalizarea achiziției;</w:t>
      </w:r>
    </w:p>
    <w:p w14:paraId="571BE7E3" w14:textId="77777777" w:rsidR="001C695A" w:rsidRDefault="00445DCE">
      <w:pPr>
        <w:pStyle w:val="ListBullet"/>
      </w:pPr>
      <w:r>
        <w:t>nu dețin participații, interese personale, familiale, profesionale sau financiare care ar putea afecta imparțialitatea procedurii;</w:t>
      </w:r>
    </w:p>
    <w:p w14:paraId="649BC3D5" w14:textId="77777777" w:rsidR="001C695A" w:rsidRDefault="00445DCE">
      <w:pPr>
        <w:pStyle w:val="ListBullet"/>
      </w:pPr>
      <w:r>
        <w:t>vor informa fără întârziere autoritatea contractantă dacă, pe parcursul evaluării sau executării contractului, apare o situație susceptibilă să genereze un conflict de interese.</w:t>
      </w:r>
    </w:p>
    <w:p w14:paraId="46B4B073" w14:textId="77777777" w:rsidR="001C695A" w:rsidRDefault="00445DCE">
      <w:r>
        <w:t>Lista persoanelor cu funcții de decizie comunicată prin documentația achiziției a fost luată la cunoștință de ofertant.</w:t>
      </w:r>
    </w:p>
    <w:p w14:paraId="1CE1FF1A" w14:textId="77777777" w:rsidR="001C695A" w:rsidRDefault="001C695A"/>
    <w:tbl>
      <w:tblPr>
        <w:tblStyle w:val="TableGrid"/>
        <w:tblW w:w="0" w:type="auto"/>
        <w:jc w:val="center"/>
        <w:tblLook w:val="04A0" w:firstRow="1" w:lastRow="0" w:firstColumn="1" w:lastColumn="0" w:noHBand="0" w:noVBand="1"/>
      </w:tblPr>
      <w:tblGrid>
        <w:gridCol w:w="4980"/>
        <w:gridCol w:w="4982"/>
      </w:tblGrid>
      <w:tr w:rsidR="001C695A" w14:paraId="6545860B" w14:textId="77777777">
        <w:trPr>
          <w:jc w:val="center"/>
        </w:trPr>
        <w:tc>
          <w:tcPr>
            <w:tcW w:w="4986" w:type="dxa"/>
            <w:vAlign w:val="center"/>
          </w:tcPr>
          <w:p w14:paraId="25043B53" w14:textId="77777777" w:rsidR="001C695A" w:rsidRDefault="00445DCE">
            <w:r>
              <w:rPr>
                <w:b/>
                <w:sz w:val="18"/>
              </w:rPr>
              <w:t>Data</w:t>
            </w:r>
          </w:p>
        </w:tc>
        <w:tc>
          <w:tcPr>
            <w:tcW w:w="4986" w:type="dxa"/>
            <w:vAlign w:val="center"/>
          </w:tcPr>
          <w:p w14:paraId="2E649F71" w14:textId="77777777" w:rsidR="001C695A" w:rsidRDefault="00445DCE">
            <w:r>
              <w:rPr>
                <w:sz w:val="18"/>
              </w:rPr>
              <w:t>[zz.ll.aaaa]</w:t>
            </w:r>
          </w:p>
        </w:tc>
      </w:tr>
      <w:tr w:rsidR="001C695A" w14:paraId="217EA73D" w14:textId="77777777">
        <w:trPr>
          <w:jc w:val="center"/>
        </w:trPr>
        <w:tc>
          <w:tcPr>
            <w:tcW w:w="4986" w:type="dxa"/>
            <w:vAlign w:val="center"/>
          </w:tcPr>
          <w:p w14:paraId="37344597" w14:textId="77777777" w:rsidR="001C695A" w:rsidRDefault="00445DCE">
            <w:r>
              <w:rPr>
                <w:b/>
                <w:sz w:val="18"/>
              </w:rPr>
              <w:t>Denumirea ofertantului</w:t>
            </w:r>
          </w:p>
        </w:tc>
        <w:tc>
          <w:tcPr>
            <w:tcW w:w="4986" w:type="dxa"/>
            <w:vAlign w:val="center"/>
          </w:tcPr>
          <w:p w14:paraId="6B5E736A" w14:textId="77777777" w:rsidR="001C695A" w:rsidRDefault="00445DCE">
            <w:r>
              <w:rPr>
                <w:sz w:val="18"/>
              </w:rPr>
              <w:t>[denumirea completă]</w:t>
            </w:r>
          </w:p>
        </w:tc>
      </w:tr>
      <w:tr w:rsidR="001C695A" w14:paraId="4AF5393F" w14:textId="77777777">
        <w:trPr>
          <w:jc w:val="center"/>
        </w:trPr>
        <w:tc>
          <w:tcPr>
            <w:tcW w:w="4986" w:type="dxa"/>
            <w:vAlign w:val="center"/>
          </w:tcPr>
          <w:p w14:paraId="12E2A136" w14:textId="77777777" w:rsidR="001C695A" w:rsidRDefault="00445DCE">
            <w:r>
              <w:rPr>
                <w:b/>
                <w:sz w:val="18"/>
              </w:rPr>
              <w:t>Numele și funcția reprezentantului</w:t>
            </w:r>
          </w:p>
        </w:tc>
        <w:tc>
          <w:tcPr>
            <w:tcW w:w="4986" w:type="dxa"/>
            <w:vAlign w:val="center"/>
          </w:tcPr>
          <w:p w14:paraId="1B4F4420" w14:textId="77777777" w:rsidR="001C695A" w:rsidRDefault="00445DCE">
            <w:r>
              <w:rPr>
                <w:sz w:val="18"/>
              </w:rPr>
              <w:t>[nume, prenume, funcție]</w:t>
            </w:r>
          </w:p>
        </w:tc>
      </w:tr>
      <w:tr w:rsidR="001C695A" w14:paraId="41C33BBC" w14:textId="77777777">
        <w:trPr>
          <w:jc w:val="center"/>
        </w:trPr>
        <w:tc>
          <w:tcPr>
            <w:tcW w:w="4986" w:type="dxa"/>
            <w:vAlign w:val="center"/>
          </w:tcPr>
          <w:p w14:paraId="3CA1F383" w14:textId="77777777" w:rsidR="001C695A" w:rsidRDefault="00445DCE">
            <w:r>
              <w:rPr>
                <w:b/>
                <w:sz w:val="18"/>
              </w:rPr>
              <w:t>Semnătura</w:t>
            </w:r>
          </w:p>
        </w:tc>
        <w:tc>
          <w:tcPr>
            <w:tcW w:w="4986" w:type="dxa"/>
            <w:vAlign w:val="center"/>
          </w:tcPr>
          <w:p w14:paraId="2C07C953" w14:textId="77777777" w:rsidR="001C695A" w:rsidRDefault="00445DCE">
            <w:r>
              <w:rPr>
                <w:sz w:val="18"/>
              </w:rPr>
              <w:t>________________________</w:t>
            </w:r>
          </w:p>
        </w:tc>
      </w:tr>
    </w:tbl>
    <w:p w14:paraId="79D7792E" w14:textId="77777777" w:rsidR="001C695A" w:rsidRDefault="00445DCE">
      <w:pPr>
        <w:jc w:val="both"/>
      </w:pPr>
      <w:r>
        <w:rPr>
          <w:i/>
          <w:sz w:val="17"/>
        </w:rPr>
        <w:t>Notă: Formularul se semnează de reprezentantul legal sau de persoana împuternicită în mod valabil. În cazul semnării de către un împuternicit, se anexează împuternicirea.</w:t>
      </w:r>
    </w:p>
    <w:p w14:paraId="5A50CA67" w14:textId="77777777" w:rsidR="001C695A" w:rsidRDefault="00445DCE">
      <w:r>
        <w:br w:type="page"/>
      </w:r>
    </w:p>
    <w:p w14:paraId="6871B273" w14:textId="77777777" w:rsidR="001C695A" w:rsidRDefault="00445DCE">
      <w:pPr>
        <w:jc w:val="right"/>
      </w:pPr>
      <w:r>
        <w:rPr>
          <w:b/>
        </w:rPr>
        <w:lastRenderedPageBreak/>
        <w:t>FORMULARUL NR. 4</w:t>
      </w:r>
    </w:p>
    <w:p w14:paraId="6CD7C83B" w14:textId="77777777" w:rsidR="001C695A" w:rsidRDefault="00445DCE">
      <w:pPr>
        <w:jc w:val="center"/>
      </w:pPr>
      <w:r>
        <w:rPr>
          <w:b/>
          <w:sz w:val="26"/>
        </w:rPr>
        <w:t>DECLARAȚIE PRIVIND NEÎNCADRAREA ÎN MOTIVELE DE EXCLUDERE</w:t>
      </w:r>
    </w:p>
    <w:p w14:paraId="2D297333" w14:textId="77777777" w:rsidR="001C695A" w:rsidRDefault="00445DCE">
      <w:pPr>
        <w:jc w:val="both"/>
      </w:pPr>
      <w:r>
        <w:t>Subsemnatul(a) [___], reprezentant legal/împuternicit al [___], declar pe propria răspundere că operatorul economic nu se află în niciuna dintre situațiile de excludere prevăzute la art. 164, art. 165 și art. 167 din Legea nr. 98/2016, în forma în vigoare la data depunerii ofertei.</w:t>
      </w:r>
    </w:p>
    <w:p w14:paraId="2A35376E" w14:textId="77777777" w:rsidR="001C695A" w:rsidRDefault="00445DCE">
      <w:r>
        <w:t>În mod particular, declar că:</w:t>
      </w:r>
    </w:p>
    <w:p w14:paraId="569C50E0" w14:textId="77777777" w:rsidR="001C695A" w:rsidRDefault="00445DCE">
      <w:r>
        <w:t>☐</w:t>
      </w:r>
      <w:r>
        <w:t xml:space="preserve"> operatorul economic și persoanele relevante din organele sale de administrare, conducere, supraveghere sau reprezentare nu au fost condamnate definitiv pentru infracțiunile care atrag excluderea;</w:t>
      </w:r>
    </w:p>
    <w:p w14:paraId="45D77A04" w14:textId="77777777" w:rsidR="001C695A" w:rsidRDefault="00445DCE">
      <w:r>
        <w:t>☐</w:t>
      </w:r>
      <w:r>
        <w:t xml:space="preserve"> operatorul economic și-a îndeplinit obligațiile privind plata impozitelor, taxelor și contribuțiilor sociale sau se află într-o situație legală care nu atrage excluderea;</w:t>
      </w:r>
    </w:p>
    <w:p w14:paraId="7670C0B8" w14:textId="77777777" w:rsidR="001C695A" w:rsidRDefault="00445DCE">
      <w:r>
        <w:t>☐</w:t>
      </w:r>
      <w:r>
        <w:t xml:space="preserve"> operatorul economic nu se află în insolvență, lichidare, conflict de interese, abatere profesională gravă ori într-o altă situație care atrage excluderea, cu excepția situațiilor permise de lege;</w:t>
      </w:r>
    </w:p>
    <w:p w14:paraId="5E9E47CE" w14:textId="77777777" w:rsidR="001C695A" w:rsidRDefault="00445DCE">
      <w:r>
        <w:t>☐</w:t>
      </w:r>
      <w:r>
        <w:t xml:space="preserve"> informațiile prezentate autorității contractante sunt complete, corecte și actuale.</w:t>
      </w:r>
    </w:p>
    <w:p w14:paraId="79359880" w14:textId="77777777" w:rsidR="001C695A" w:rsidRDefault="00445DCE">
      <w:r>
        <w:t>Ne obligăm să prezentăm, la solicitarea autorității contractante, documentele justificative actualizate și să comunicăm orice modificare intervenită înainte de semnarea contractului.</w:t>
      </w:r>
    </w:p>
    <w:p w14:paraId="18287192" w14:textId="77777777" w:rsidR="001C695A" w:rsidRDefault="001C695A"/>
    <w:tbl>
      <w:tblPr>
        <w:tblStyle w:val="TableGrid"/>
        <w:tblW w:w="0" w:type="auto"/>
        <w:jc w:val="center"/>
        <w:tblLook w:val="04A0" w:firstRow="1" w:lastRow="0" w:firstColumn="1" w:lastColumn="0" w:noHBand="0" w:noVBand="1"/>
      </w:tblPr>
      <w:tblGrid>
        <w:gridCol w:w="4980"/>
        <w:gridCol w:w="4982"/>
      </w:tblGrid>
      <w:tr w:rsidR="001C695A" w14:paraId="53C94A84" w14:textId="77777777">
        <w:trPr>
          <w:jc w:val="center"/>
        </w:trPr>
        <w:tc>
          <w:tcPr>
            <w:tcW w:w="4986" w:type="dxa"/>
            <w:vAlign w:val="center"/>
          </w:tcPr>
          <w:p w14:paraId="6299A64F" w14:textId="77777777" w:rsidR="001C695A" w:rsidRDefault="00445DCE">
            <w:r>
              <w:rPr>
                <w:b/>
                <w:sz w:val="18"/>
              </w:rPr>
              <w:t>Data</w:t>
            </w:r>
          </w:p>
        </w:tc>
        <w:tc>
          <w:tcPr>
            <w:tcW w:w="4986" w:type="dxa"/>
            <w:vAlign w:val="center"/>
          </w:tcPr>
          <w:p w14:paraId="3B8E0E59" w14:textId="77777777" w:rsidR="001C695A" w:rsidRDefault="00445DCE">
            <w:r>
              <w:rPr>
                <w:sz w:val="18"/>
              </w:rPr>
              <w:t>[zz.ll.aaaa]</w:t>
            </w:r>
          </w:p>
        </w:tc>
      </w:tr>
      <w:tr w:rsidR="001C695A" w14:paraId="5D7C264B" w14:textId="77777777">
        <w:trPr>
          <w:jc w:val="center"/>
        </w:trPr>
        <w:tc>
          <w:tcPr>
            <w:tcW w:w="4986" w:type="dxa"/>
            <w:vAlign w:val="center"/>
          </w:tcPr>
          <w:p w14:paraId="6C3C9027" w14:textId="77777777" w:rsidR="001C695A" w:rsidRDefault="00445DCE">
            <w:r>
              <w:rPr>
                <w:b/>
                <w:sz w:val="18"/>
              </w:rPr>
              <w:t>Denumirea ofertantului</w:t>
            </w:r>
          </w:p>
        </w:tc>
        <w:tc>
          <w:tcPr>
            <w:tcW w:w="4986" w:type="dxa"/>
            <w:vAlign w:val="center"/>
          </w:tcPr>
          <w:p w14:paraId="6A731F14" w14:textId="77777777" w:rsidR="001C695A" w:rsidRDefault="00445DCE">
            <w:r>
              <w:rPr>
                <w:sz w:val="18"/>
              </w:rPr>
              <w:t>[denumirea completă]</w:t>
            </w:r>
          </w:p>
        </w:tc>
      </w:tr>
      <w:tr w:rsidR="001C695A" w14:paraId="4E5A7BC7" w14:textId="77777777">
        <w:trPr>
          <w:jc w:val="center"/>
        </w:trPr>
        <w:tc>
          <w:tcPr>
            <w:tcW w:w="4986" w:type="dxa"/>
            <w:vAlign w:val="center"/>
          </w:tcPr>
          <w:p w14:paraId="7ED5F7E3" w14:textId="77777777" w:rsidR="001C695A" w:rsidRDefault="00445DCE">
            <w:r>
              <w:rPr>
                <w:b/>
                <w:sz w:val="18"/>
              </w:rPr>
              <w:t>Numele și funcția reprezentantului</w:t>
            </w:r>
          </w:p>
        </w:tc>
        <w:tc>
          <w:tcPr>
            <w:tcW w:w="4986" w:type="dxa"/>
            <w:vAlign w:val="center"/>
          </w:tcPr>
          <w:p w14:paraId="7193CE33" w14:textId="77777777" w:rsidR="001C695A" w:rsidRDefault="00445DCE">
            <w:r>
              <w:rPr>
                <w:sz w:val="18"/>
              </w:rPr>
              <w:t>[nume, prenume, funcție]</w:t>
            </w:r>
          </w:p>
        </w:tc>
      </w:tr>
      <w:tr w:rsidR="001C695A" w14:paraId="166785FC" w14:textId="77777777">
        <w:trPr>
          <w:jc w:val="center"/>
        </w:trPr>
        <w:tc>
          <w:tcPr>
            <w:tcW w:w="4986" w:type="dxa"/>
            <w:vAlign w:val="center"/>
          </w:tcPr>
          <w:p w14:paraId="004B67E0" w14:textId="77777777" w:rsidR="001C695A" w:rsidRDefault="00445DCE">
            <w:r>
              <w:rPr>
                <w:b/>
                <w:sz w:val="18"/>
              </w:rPr>
              <w:t>Semnătura</w:t>
            </w:r>
          </w:p>
        </w:tc>
        <w:tc>
          <w:tcPr>
            <w:tcW w:w="4986" w:type="dxa"/>
            <w:vAlign w:val="center"/>
          </w:tcPr>
          <w:p w14:paraId="67DCA309" w14:textId="77777777" w:rsidR="001C695A" w:rsidRDefault="00445DCE">
            <w:r>
              <w:rPr>
                <w:sz w:val="18"/>
              </w:rPr>
              <w:t>________________________</w:t>
            </w:r>
          </w:p>
        </w:tc>
      </w:tr>
    </w:tbl>
    <w:p w14:paraId="1C8BE420" w14:textId="77777777" w:rsidR="001C695A" w:rsidRDefault="00445DCE">
      <w:pPr>
        <w:jc w:val="both"/>
      </w:pPr>
      <w:r>
        <w:rPr>
          <w:i/>
          <w:sz w:val="17"/>
        </w:rPr>
        <w:t>Notă: Formularul se semnează de reprezentantul legal sau de persoana împuternicită în mod valabil. În cazul semnării de către un împuternicit, se anexează împuternicirea.</w:t>
      </w:r>
    </w:p>
    <w:p w14:paraId="3DBB4F5B" w14:textId="77777777" w:rsidR="001C695A" w:rsidRDefault="00445DCE">
      <w:r>
        <w:br w:type="page"/>
      </w:r>
    </w:p>
    <w:p w14:paraId="55E02495" w14:textId="77777777" w:rsidR="001C695A" w:rsidRDefault="00445DCE">
      <w:pPr>
        <w:jc w:val="right"/>
      </w:pPr>
      <w:r>
        <w:rPr>
          <w:b/>
        </w:rPr>
        <w:lastRenderedPageBreak/>
        <w:t>FORMULARUL NR. 5</w:t>
      </w:r>
    </w:p>
    <w:p w14:paraId="12E84FC2" w14:textId="77777777" w:rsidR="001C695A" w:rsidRDefault="00445DCE">
      <w:pPr>
        <w:jc w:val="center"/>
      </w:pPr>
      <w:r>
        <w:rPr>
          <w:b/>
          <w:sz w:val="26"/>
        </w:rPr>
        <w:t>DECLARAȚIE PRIVIND BENEFICIARUL REAL</w:t>
      </w:r>
    </w:p>
    <w:p w14:paraId="754880F7" w14:textId="77777777" w:rsidR="001C695A" w:rsidRDefault="00445DCE">
      <w:pPr>
        <w:jc w:val="both"/>
      </w:pPr>
      <w:r>
        <w:t>Subsemnatul(a) [___], în calitate de reprezentant legal/împuternicit al [___], declar că beneficiarul/beneficiarii real(i) ai operatorului economic sunt:</w:t>
      </w:r>
    </w:p>
    <w:tbl>
      <w:tblPr>
        <w:tblStyle w:val="TableGrid"/>
        <w:tblW w:w="0" w:type="auto"/>
        <w:jc w:val="center"/>
        <w:tblLook w:val="04A0" w:firstRow="1" w:lastRow="0" w:firstColumn="1" w:lastColumn="0" w:noHBand="0" w:noVBand="1"/>
      </w:tblPr>
      <w:tblGrid>
        <w:gridCol w:w="567"/>
        <w:gridCol w:w="2268"/>
        <w:gridCol w:w="1701"/>
        <w:gridCol w:w="1701"/>
        <w:gridCol w:w="3402"/>
      </w:tblGrid>
      <w:tr w:rsidR="001C695A" w14:paraId="448A902C" w14:textId="77777777">
        <w:trPr>
          <w:tblHeader/>
          <w:jc w:val="center"/>
        </w:trPr>
        <w:tc>
          <w:tcPr>
            <w:tcW w:w="567" w:type="dxa"/>
            <w:shd w:val="clear" w:color="auto" w:fill="D9EAD3"/>
            <w:vAlign w:val="center"/>
          </w:tcPr>
          <w:p w14:paraId="79888C79" w14:textId="77777777" w:rsidR="001C695A" w:rsidRDefault="00445DCE">
            <w:r>
              <w:rPr>
                <w:b/>
                <w:sz w:val="17"/>
              </w:rPr>
              <w:t>Nr. crt.</w:t>
            </w:r>
          </w:p>
        </w:tc>
        <w:tc>
          <w:tcPr>
            <w:tcW w:w="2268" w:type="dxa"/>
            <w:shd w:val="clear" w:color="auto" w:fill="D9EAD3"/>
            <w:vAlign w:val="center"/>
          </w:tcPr>
          <w:p w14:paraId="0681EAD5" w14:textId="77777777" w:rsidR="001C695A" w:rsidRDefault="00445DCE">
            <w:r>
              <w:rPr>
                <w:b/>
                <w:sz w:val="17"/>
              </w:rPr>
              <w:t>Nume și prenume</w:t>
            </w:r>
          </w:p>
        </w:tc>
        <w:tc>
          <w:tcPr>
            <w:tcW w:w="1701" w:type="dxa"/>
            <w:shd w:val="clear" w:color="auto" w:fill="D9EAD3"/>
            <w:vAlign w:val="center"/>
          </w:tcPr>
          <w:p w14:paraId="411A9E02" w14:textId="77777777" w:rsidR="001C695A" w:rsidRDefault="00445DCE">
            <w:r>
              <w:rPr>
                <w:b/>
                <w:sz w:val="17"/>
              </w:rPr>
              <w:t>Data nașterii</w:t>
            </w:r>
          </w:p>
        </w:tc>
        <w:tc>
          <w:tcPr>
            <w:tcW w:w="1701" w:type="dxa"/>
            <w:shd w:val="clear" w:color="auto" w:fill="D9EAD3"/>
            <w:vAlign w:val="center"/>
          </w:tcPr>
          <w:p w14:paraId="352C8825" w14:textId="77777777" w:rsidR="001C695A" w:rsidRDefault="00445DCE">
            <w:r>
              <w:rPr>
                <w:b/>
                <w:sz w:val="17"/>
              </w:rPr>
              <w:t>Cetățenie</w:t>
            </w:r>
          </w:p>
        </w:tc>
        <w:tc>
          <w:tcPr>
            <w:tcW w:w="3402" w:type="dxa"/>
            <w:shd w:val="clear" w:color="auto" w:fill="D9EAD3"/>
            <w:vAlign w:val="center"/>
          </w:tcPr>
          <w:p w14:paraId="086FCFFB" w14:textId="77777777" w:rsidR="001C695A" w:rsidRDefault="00445DCE">
            <w:r>
              <w:rPr>
                <w:b/>
                <w:sz w:val="17"/>
              </w:rPr>
              <w:t>Natura și întinderea interesului deținut</w:t>
            </w:r>
          </w:p>
        </w:tc>
      </w:tr>
      <w:tr w:rsidR="001C695A" w14:paraId="45AF4D49" w14:textId="77777777">
        <w:trPr>
          <w:jc w:val="center"/>
        </w:trPr>
        <w:tc>
          <w:tcPr>
            <w:tcW w:w="567" w:type="dxa"/>
            <w:vAlign w:val="center"/>
          </w:tcPr>
          <w:p w14:paraId="12C9C679" w14:textId="77777777" w:rsidR="001C695A" w:rsidRDefault="00445DCE">
            <w:r>
              <w:rPr>
                <w:sz w:val="18"/>
              </w:rPr>
              <w:t>1</w:t>
            </w:r>
          </w:p>
        </w:tc>
        <w:tc>
          <w:tcPr>
            <w:tcW w:w="2268" w:type="dxa"/>
            <w:vAlign w:val="center"/>
          </w:tcPr>
          <w:p w14:paraId="61CFC54E" w14:textId="77777777" w:rsidR="001C695A" w:rsidRDefault="001C695A"/>
        </w:tc>
        <w:tc>
          <w:tcPr>
            <w:tcW w:w="1701" w:type="dxa"/>
            <w:vAlign w:val="center"/>
          </w:tcPr>
          <w:p w14:paraId="7AD127C2" w14:textId="77777777" w:rsidR="001C695A" w:rsidRDefault="001C695A"/>
        </w:tc>
        <w:tc>
          <w:tcPr>
            <w:tcW w:w="1701" w:type="dxa"/>
            <w:vAlign w:val="center"/>
          </w:tcPr>
          <w:p w14:paraId="44EF494B" w14:textId="77777777" w:rsidR="001C695A" w:rsidRDefault="001C695A"/>
        </w:tc>
        <w:tc>
          <w:tcPr>
            <w:tcW w:w="3402" w:type="dxa"/>
            <w:vAlign w:val="center"/>
          </w:tcPr>
          <w:p w14:paraId="2ADB99FD" w14:textId="77777777" w:rsidR="001C695A" w:rsidRDefault="001C695A"/>
        </w:tc>
      </w:tr>
      <w:tr w:rsidR="001C695A" w14:paraId="7E67DB5C" w14:textId="77777777">
        <w:trPr>
          <w:jc w:val="center"/>
        </w:trPr>
        <w:tc>
          <w:tcPr>
            <w:tcW w:w="567" w:type="dxa"/>
            <w:vAlign w:val="center"/>
          </w:tcPr>
          <w:p w14:paraId="7134C335" w14:textId="77777777" w:rsidR="001C695A" w:rsidRDefault="00445DCE">
            <w:r>
              <w:rPr>
                <w:sz w:val="18"/>
              </w:rPr>
              <w:t>2</w:t>
            </w:r>
          </w:p>
        </w:tc>
        <w:tc>
          <w:tcPr>
            <w:tcW w:w="2268" w:type="dxa"/>
            <w:vAlign w:val="center"/>
          </w:tcPr>
          <w:p w14:paraId="1031B25B" w14:textId="77777777" w:rsidR="001C695A" w:rsidRDefault="001C695A"/>
        </w:tc>
        <w:tc>
          <w:tcPr>
            <w:tcW w:w="1701" w:type="dxa"/>
            <w:vAlign w:val="center"/>
          </w:tcPr>
          <w:p w14:paraId="5D940853" w14:textId="77777777" w:rsidR="001C695A" w:rsidRDefault="001C695A"/>
        </w:tc>
        <w:tc>
          <w:tcPr>
            <w:tcW w:w="1701" w:type="dxa"/>
            <w:vAlign w:val="center"/>
          </w:tcPr>
          <w:p w14:paraId="13104BFF" w14:textId="77777777" w:rsidR="001C695A" w:rsidRDefault="001C695A"/>
        </w:tc>
        <w:tc>
          <w:tcPr>
            <w:tcW w:w="3402" w:type="dxa"/>
            <w:vAlign w:val="center"/>
          </w:tcPr>
          <w:p w14:paraId="73402211" w14:textId="77777777" w:rsidR="001C695A" w:rsidRDefault="001C695A"/>
        </w:tc>
      </w:tr>
      <w:tr w:rsidR="001C695A" w14:paraId="488F3F96" w14:textId="77777777">
        <w:trPr>
          <w:jc w:val="center"/>
        </w:trPr>
        <w:tc>
          <w:tcPr>
            <w:tcW w:w="567" w:type="dxa"/>
            <w:vAlign w:val="center"/>
          </w:tcPr>
          <w:p w14:paraId="71575BEB" w14:textId="77777777" w:rsidR="001C695A" w:rsidRDefault="00445DCE">
            <w:r>
              <w:rPr>
                <w:sz w:val="18"/>
              </w:rPr>
              <w:t>3</w:t>
            </w:r>
          </w:p>
        </w:tc>
        <w:tc>
          <w:tcPr>
            <w:tcW w:w="2268" w:type="dxa"/>
            <w:vAlign w:val="center"/>
          </w:tcPr>
          <w:p w14:paraId="3F6E3E2F" w14:textId="77777777" w:rsidR="001C695A" w:rsidRDefault="001C695A"/>
        </w:tc>
        <w:tc>
          <w:tcPr>
            <w:tcW w:w="1701" w:type="dxa"/>
            <w:vAlign w:val="center"/>
          </w:tcPr>
          <w:p w14:paraId="035455A3" w14:textId="77777777" w:rsidR="001C695A" w:rsidRDefault="001C695A"/>
        </w:tc>
        <w:tc>
          <w:tcPr>
            <w:tcW w:w="1701" w:type="dxa"/>
            <w:vAlign w:val="center"/>
          </w:tcPr>
          <w:p w14:paraId="55660968" w14:textId="77777777" w:rsidR="001C695A" w:rsidRDefault="001C695A"/>
        </w:tc>
        <w:tc>
          <w:tcPr>
            <w:tcW w:w="3402" w:type="dxa"/>
            <w:vAlign w:val="center"/>
          </w:tcPr>
          <w:p w14:paraId="4683C7A8" w14:textId="77777777" w:rsidR="001C695A" w:rsidRDefault="001C695A"/>
        </w:tc>
      </w:tr>
    </w:tbl>
    <w:p w14:paraId="3A87493D" w14:textId="77777777" w:rsidR="001C695A" w:rsidRDefault="00445DCE">
      <w:r>
        <w:t>Declar că datele sunt conforme cu evidențele legale aplicabile și mă oblig să comunic orice modificare intervenită până la semnarea contractului.</w:t>
      </w:r>
    </w:p>
    <w:p w14:paraId="73118AA4" w14:textId="77777777" w:rsidR="001C695A" w:rsidRDefault="001C695A"/>
    <w:tbl>
      <w:tblPr>
        <w:tblStyle w:val="TableGrid"/>
        <w:tblW w:w="0" w:type="auto"/>
        <w:jc w:val="center"/>
        <w:tblLook w:val="04A0" w:firstRow="1" w:lastRow="0" w:firstColumn="1" w:lastColumn="0" w:noHBand="0" w:noVBand="1"/>
      </w:tblPr>
      <w:tblGrid>
        <w:gridCol w:w="4980"/>
        <w:gridCol w:w="4982"/>
      </w:tblGrid>
      <w:tr w:rsidR="001C695A" w14:paraId="0D44BF4A" w14:textId="77777777">
        <w:trPr>
          <w:jc w:val="center"/>
        </w:trPr>
        <w:tc>
          <w:tcPr>
            <w:tcW w:w="4986" w:type="dxa"/>
            <w:vAlign w:val="center"/>
          </w:tcPr>
          <w:p w14:paraId="03009B7C" w14:textId="77777777" w:rsidR="001C695A" w:rsidRDefault="00445DCE">
            <w:r>
              <w:rPr>
                <w:b/>
                <w:sz w:val="18"/>
              </w:rPr>
              <w:t>Data</w:t>
            </w:r>
          </w:p>
        </w:tc>
        <w:tc>
          <w:tcPr>
            <w:tcW w:w="4986" w:type="dxa"/>
            <w:vAlign w:val="center"/>
          </w:tcPr>
          <w:p w14:paraId="495998B9" w14:textId="77777777" w:rsidR="001C695A" w:rsidRDefault="00445DCE">
            <w:r>
              <w:rPr>
                <w:sz w:val="18"/>
              </w:rPr>
              <w:t>[zz.ll.aaaa]</w:t>
            </w:r>
          </w:p>
        </w:tc>
      </w:tr>
      <w:tr w:rsidR="001C695A" w14:paraId="7AAE5F6E" w14:textId="77777777">
        <w:trPr>
          <w:jc w:val="center"/>
        </w:trPr>
        <w:tc>
          <w:tcPr>
            <w:tcW w:w="4986" w:type="dxa"/>
            <w:vAlign w:val="center"/>
          </w:tcPr>
          <w:p w14:paraId="216B2857" w14:textId="77777777" w:rsidR="001C695A" w:rsidRDefault="00445DCE">
            <w:r>
              <w:rPr>
                <w:b/>
                <w:sz w:val="18"/>
              </w:rPr>
              <w:t>Denumirea ofertantului</w:t>
            </w:r>
          </w:p>
        </w:tc>
        <w:tc>
          <w:tcPr>
            <w:tcW w:w="4986" w:type="dxa"/>
            <w:vAlign w:val="center"/>
          </w:tcPr>
          <w:p w14:paraId="26F75CC3" w14:textId="77777777" w:rsidR="001C695A" w:rsidRDefault="00445DCE">
            <w:r>
              <w:rPr>
                <w:sz w:val="18"/>
              </w:rPr>
              <w:t>[denumirea completă]</w:t>
            </w:r>
          </w:p>
        </w:tc>
      </w:tr>
      <w:tr w:rsidR="001C695A" w14:paraId="40ABE051" w14:textId="77777777">
        <w:trPr>
          <w:jc w:val="center"/>
        </w:trPr>
        <w:tc>
          <w:tcPr>
            <w:tcW w:w="4986" w:type="dxa"/>
            <w:vAlign w:val="center"/>
          </w:tcPr>
          <w:p w14:paraId="0E9000D1" w14:textId="77777777" w:rsidR="001C695A" w:rsidRDefault="00445DCE">
            <w:r>
              <w:rPr>
                <w:b/>
                <w:sz w:val="18"/>
              </w:rPr>
              <w:t>Numele și funcția reprezentantului</w:t>
            </w:r>
          </w:p>
        </w:tc>
        <w:tc>
          <w:tcPr>
            <w:tcW w:w="4986" w:type="dxa"/>
            <w:vAlign w:val="center"/>
          </w:tcPr>
          <w:p w14:paraId="457BFD29" w14:textId="77777777" w:rsidR="001C695A" w:rsidRDefault="00445DCE">
            <w:r>
              <w:rPr>
                <w:sz w:val="18"/>
              </w:rPr>
              <w:t>[nume, prenume, funcție]</w:t>
            </w:r>
          </w:p>
        </w:tc>
      </w:tr>
      <w:tr w:rsidR="001C695A" w14:paraId="70049E32" w14:textId="77777777">
        <w:trPr>
          <w:jc w:val="center"/>
        </w:trPr>
        <w:tc>
          <w:tcPr>
            <w:tcW w:w="4986" w:type="dxa"/>
            <w:vAlign w:val="center"/>
          </w:tcPr>
          <w:p w14:paraId="1CC955C6" w14:textId="77777777" w:rsidR="001C695A" w:rsidRDefault="00445DCE">
            <w:r>
              <w:rPr>
                <w:b/>
                <w:sz w:val="18"/>
              </w:rPr>
              <w:t>Semnătura</w:t>
            </w:r>
          </w:p>
        </w:tc>
        <w:tc>
          <w:tcPr>
            <w:tcW w:w="4986" w:type="dxa"/>
            <w:vAlign w:val="center"/>
          </w:tcPr>
          <w:p w14:paraId="72EC584E" w14:textId="77777777" w:rsidR="001C695A" w:rsidRDefault="00445DCE">
            <w:r>
              <w:rPr>
                <w:sz w:val="18"/>
              </w:rPr>
              <w:t>________________________</w:t>
            </w:r>
          </w:p>
        </w:tc>
      </w:tr>
    </w:tbl>
    <w:p w14:paraId="7C35D9B9" w14:textId="77777777" w:rsidR="001C695A" w:rsidRDefault="00445DCE">
      <w:pPr>
        <w:jc w:val="both"/>
      </w:pPr>
      <w:r>
        <w:rPr>
          <w:i/>
          <w:sz w:val="17"/>
        </w:rPr>
        <w:t>Notă: Formularul se semnează de reprezentantul legal sau de persoana împuternicită în mod valabil. În cazul semnării de către un împuternicit, se anexează împuternicirea.</w:t>
      </w:r>
    </w:p>
    <w:p w14:paraId="38EE8E43" w14:textId="77777777" w:rsidR="001C695A" w:rsidRDefault="00445DCE">
      <w:r>
        <w:br w:type="page"/>
      </w:r>
    </w:p>
    <w:p w14:paraId="32D46427" w14:textId="77777777" w:rsidR="001C695A" w:rsidRDefault="00445DCE">
      <w:pPr>
        <w:jc w:val="right"/>
      </w:pPr>
      <w:r>
        <w:rPr>
          <w:b/>
        </w:rPr>
        <w:lastRenderedPageBreak/>
        <w:t>FORMULARUL NR. 6</w:t>
      </w:r>
    </w:p>
    <w:p w14:paraId="1912EE68" w14:textId="77777777" w:rsidR="001C695A" w:rsidRDefault="00445DCE">
      <w:pPr>
        <w:jc w:val="center"/>
      </w:pPr>
      <w:r>
        <w:rPr>
          <w:b/>
          <w:sz w:val="26"/>
        </w:rPr>
        <w:t>FORMULAR DE OFERTĂ FINANCIARĂ</w:t>
      </w:r>
    </w:p>
    <w:p w14:paraId="0650D524" w14:textId="77777777" w:rsidR="001C695A" w:rsidRDefault="00445DCE">
      <w:r>
        <w:rPr>
          <w:b/>
        </w:rPr>
        <w:t xml:space="preserve">Către: </w:t>
      </w:r>
      <w:r>
        <w:t>UAT MUNICIPIUL ODORHEIU SECUIESC</w:t>
      </w:r>
    </w:p>
    <w:p w14:paraId="660D72E2" w14:textId="77777777" w:rsidR="001C695A" w:rsidRDefault="00445DCE">
      <w:pPr>
        <w:jc w:val="both"/>
      </w:pPr>
      <w:r>
        <w:t>Examinând documentația achiziției, subscrisa [denumirea ofertantului] ne oferim să prestăm integral serviciile având ca obiect [denumirea achiziției], pentru prețul total de:</w:t>
      </w:r>
    </w:p>
    <w:tbl>
      <w:tblPr>
        <w:tblStyle w:val="TableGrid"/>
        <w:tblW w:w="0" w:type="auto"/>
        <w:jc w:val="center"/>
        <w:tblLook w:val="04A0" w:firstRow="1" w:lastRow="0" w:firstColumn="1" w:lastColumn="0" w:noHBand="0" w:noVBand="1"/>
      </w:tblPr>
      <w:tblGrid>
        <w:gridCol w:w="3969"/>
        <w:gridCol w:w="5669"/>
      </w:tblGrid>
      <w:tr w:rsidR="001C695A" w14:paraId="0DE9A955" w14:textId="77777777">
        <w:trPr>
          <w:tblHeader/>
          <w:jc w:val="center"/>
        </w:trPr>
        <w:tc>
          <w:tcPr>
            <w:tcW w:w="3969" w:type="dxa"/>
            <w:shd w:val="clear" w:color="auto" w:fill="D9EAD3"/>
            <w:vAlign w:val="center"/>
          </w:tcPr>
          <w:p w14:paraId="2CFD39C5" w14:textId="77777777" w:rsidR="001C695A" w:rsidRDefault="00445DCE">
            <w:r>
              <w:rPr>
                <w:b/>
                <w:sz w:val="17"/>
              </w:rPr>
              <w:t>Element</w:t>
            </w:r>
          </w:p>
        </w:tc>
        <w:tc>
          <w:tcPr>
            <w:tcW w:w="5669" w:type="dxa"/>
            <w:shd w:val="clear" w:color="auto" w:fill="D9EAD3"/>
            <w:vAlign w:val="center"/>
          </w:tcPr>
          <w:p w14:paraId="099E031A" w14:textId="77777777" w:rsidR="001C695A" w:rsidRDefault="00445DCE">
            <w:r>
              <w:rPr>
                <w:b/>
                <w:sz w:val="17"/>
              </w:rPr>
              <w:t>Valoare</w:t>
            </w:r>
          </w:p>
        </w:tc>
      </w:tr>
      <w:tr w:rsidR="001C695A" w14:paraId="1A76795E" w14:textId="77777777">
        <w:trPr>
          <w:jc w:val="center"/>
        </w:trPr>
        <w:tc>
          <w:tcPr>
            <w:tcW w:w="3969" w:type="dxa"/>
            <w:vAlign w:val="center"/>
          </w:tcPr>
          <w:p w14:paraId="5811CDC9" w14:textId="77777777" w:rsidR="001C695A" w:rsidRDefault="00445DCE">
            <w:r>
              <w:rPr>
                <w:b/>
                <w:sz w:val="18"/>
              </w:rPr>
              <w:t>Preț total fără TVA</w:t>
            </w:r>
          </w:p>
        </w:tc>
        <w:tc>
          <w:tcPr>
            <w:tcW w:w="5669" w:type="dxa"/>
            <w:vAlign w:val="center"/>
          </w:tcPr>
          <w:p w14:paraId="3E1082CB" w14:textId="77777777" w:rsidR="001C695A" w:rsidRDefault="00445DCE">
            <w:r>
              <w:rPr>
                <w:sz w:val="18"/>
              </w:rPr>
              <w:t>[___] lei</w:t>
            </w:r>
          </w:p>
        </w:tc>
      </w:tr>
      <w:tr w:rsidR="001C695A" w14:paraId="0D0EE8B4" w14:textId="77777777">
        <w:trPr>
          <w:jc w:val="center"/>
        </w:trPr>
        <w:tc>
          <w:tcPr>
            <w:tcW w:w="3969" w:type="dxa"/>
            <w:vAlign w:val="center"/>
          </w:tcPr>
          <w:p w14:paraId="4E1AD9E6" w14:textId="77777777" w:rsidR="001C695A" w:rsidRDefault="00445DCE">
            <w:r>
              <w:rPr>
                <w:b/>
                <w:sz w:val="18"/>
              </w:rPr>
              <w:t>TVA</w:t>
            </w:r>
          </w:p>
        </w:tc>
        <w:tc>
          <w:tcPr>
            <w:tcW w:w="5669" w:type="dxa"/>
            <w:vAlign w:val="center"/>
          </w:tcPr>
          <w:p w14:paraId="772622B8" w14:textId="77777777" w:rsidR="001C695A" w:rsidRDefault="00445DCE">
            <w:r>
              <w:rPr>
                <w:sz w:val="18"/>
              </w:rPr>
              <w:t>[___] lei</w:t>
            </w:r>
          </w:p>
        </w:tc>
      </w:tr>
      <w:tr w:rsidR="001C695A" w14:paraId="60897AF7" w14:textId="77777777">
        <w:trPr>
          <w:jc w:val="center"/>
        </w:trPr>
        <w:tc>
          <w:tcPr>
            <w:tcW w:w="3969" w:type="dxa"/>
            <w:vAlign w:val="center"/>
          </w:tcPr>
          <w:p w14:paraId="1001FE9C" w14:textId="77777777" w:rsidR="001C695A" w:rsidRDefault="00445DCE">
            <w:r>
              <w:rPr>
                <w:b/>
                <w:sz w:val="18"/>
              </w:rPr>
              <w:t>Preț total cu TVA</w:t>
            </w:r>
          </w:p>
        </w:tc>
        <w:tc>
          <w:tcPr>
            <w:tcW w:w="5669" w:type="dxa"/>
            <w:vAlign w:val="center"/>
          </w:tcPr>
          <w:p w14:paraId="37916982" w14:textId="77777777" w:rsidR="001C695A" w:rsidRDefault="00445DCE">
            <w:r>
              <w:rPr>
                <w:sz w:val="18"/>
              </w:rPr>
              <w:t>[___] lei</w:t>
            </w:r>
          </w:p>
        </w:tc>
      </w:tr>
      <w:tr w:rsidR="001C695A" w14:paraId="2FD0A85E" w14:textId="77777777">
        <w:trPr>
          <w:jc w:val="center"/>
        </w:trPr>
        <w:tc>
          <w:tcPr>
            <w:tcW w:w="3969" w:type="dxa"/>
            <w:vAlign w:val="center"/>
          </w:tcPr>
          <w:p w14:paraId="153F2E4C" w14:textId="77777777" w:rsidR="001C695A" w:rsidRDefault="00445DCE">
            <w:r>
              <w:rPr>
                <w:b/>
                <w:sz w:val="18"/>
              </w:rPr>
              <w:t>Preț total cu TVA, în litere</w:t>
            </w:r>
          </w:p>
        </w:tc>
        <w:tc>
          <w:tcPr>
            <w:tcW w:w="5669" w:type="dxa"/>
            <w:vAlign w:val="center"/>
          </w:tcPr>
          <w:p w14:paraId="33DFE7E9" w14:textId="77777777" w:rsidR="001C695A" w:rsidRDefault="00445DCE">
            <w:r>
              <w:rPr>
                <w:sz w:val="18"/>
              </w:rPr>
              <w:t>[___]</w:t>
            </w:r>
          </w:p>
        </w:tc>
      </w:tr>
    </w:tbl>
    <w:p w14:paraId="72D7E600" w14:textId="77777777" w:rsidR="001C695A" w:rsidRDefault="00445DCE">
      <w:r>
        <w:t>Prețul ofertat este ferm și include toate cheltuielile directe și indirecte necesare îndeplinirii integrale a contractului, inclusiv personal, autorizații, avize, logistică, echipamente, transport, protecția muncii, documentare, prelucrare, raportare și predare.</w:t>
      </w:r>
    </w:p>
    <w:p w14:paraId="5F9F959E" w14:textId="77777777" w:rsidR="001C695A" w:rsidRDefault="00445DCE">
      <w:r>
        <w:t>Ne angajăm să menținem această ofertă valabilă pentru o perioadă de [___] zile de la data-limită de depunere a ofertelor.</w:t>
      </w:r>
    </w:p>
    <w:p w14:paraId="083BC5EA" w14:textId="77777777" w:rsidR="001C695A" w:rsidRDefault="00445DCE">
      <w:r>
        <w:t>Acceptăm că autoritatea contractantă nu este obligată să accepte oferta cu cel mai mic preț, ci oferta care obține punctajul total cel mai mare conform criteriului de atribuire.</w:t>
      </w:r>
    </w:p>
    <w:p w14:paraId="78244A9E" w14:textId="77777777" w:rsidR="001C695A" w:rsidRDefault="001C695A"/>
    <w:tbl>
      <w:tblPr>
        <w:tblStyle w:val="TableGrid"/>
        <w:tblW w:w="0" w:type="auto"/>
        <w:jc w:val="center"/>
        <w:tblLook w:val="04A0" w:firstRow="1" w:lastRow="0" w:firstColumn="1" w:lastColumn="0" w:noHBand="0" w:noVBand="1"/>
      </w:tblPr>
      <w:tblGrid>
        <w:gridCol w:w="4980"/>
        <w:gridCol w:w="4982"/>
      </w:tblGrid>
      <w:tr w:rsidR="001C695A" w14:paraId="78A9397D" w14:textId="77777777">
        <w:trPr>
          <w:jc w:val="center"/>
        </w:trPr>
        <w:tc>
          <w:tcPr>
            <w:tcW w:w="4986" w:type="dxa"/>
            <w:vAlign w:val="center"/>
          </w:tcPr>
          <w:p w14:paraId="234F7A79" w14:textId="77777777" w:rsidR="001C695A" w:rsidRDefault="00445DCE">
            <w:r>
              <w:rPr>
                <w:b/>
                <w:sz w:val="18"/>
              </w:rPr>
              <w:t>Data</w:t>
            </w:r>
          </w:p>
        </w:tc>
        <w:tc>
          <w:tcPr>
            <w:tcW w:w="4986" w:type="dxa"/>
            <w:vAlign w:val="center"/>
          </w:tcPr>
          <w:p w14:paraId="3B1A3D2A" w14:textId="77777777" w:rsidR="001C695A" w:rsidRDefault="00445DCE">
            <w:r>
              <w:rPr>
                <w:sz w:val="18"/>
              </w:rPr>
              <w:t>[zz.ll.aaaa]</w:t>
            </w:r>
          </w:p>
        </w:tc>
      </w:tr>
      <w:tr w:rsidR="001C695A" w14:paraId="76230232" w14:textId="77777777">
        <w:trPr>
          <w:jc w:val="center"/>
        </w:trPr>
        <w:tc>
          <w:tcPr>
            <w:tcW w:w="4986" w:type="dxa"/>
            <w:vAlign w:val="center"/>
          </w:tcPr>
          <w:p w14:paraId="0F0F6A52" w14:textId="77777777" w:rsidR="001C695A" w:rsidRDefault="00445DCE">
            <w:r>
              <w:rPr>
                <w:b/>
                <w:sz w:val="18"/>
              </w:rPr>
              <w:t>Denumirea ofertantului</w:t>
            </w:r>
          </w:p>
        </w:tc>
        <w:tc>
          <w:tcPr>
            <w:tcW w:w="4986" w:type="dxa"/>
            <w:vAlign w:val="center"/>
          </w:tcPr>
          <w:p w14:paraId="5D6E93A5" w14:textId="77777777" w:rsidR="001C695A" w:rsidRDefault="00445DCE">
            <w:r>
              <w:rPr>
                <w:sz w:val="18"/>
              </w:rPr>
              <w:t>[denumirea completă]</w:t>
            </w:r>
          </w:p>
        </w:tc>
      </w:tr>
      <w:tr w:rsidR="001C695A" w14:paraId="52264573" w14:textId="77777777">
        <w:trPr>
          <w:jc w:val="center"/>
        </w:trPr>
        <w:tc>
          <w:tcPr>
            <w:tcW w:w="4986" w:type="dxa"/>
            <w:vAlign w:val="center"/>
          </w:tcPr>
          <w:p w14:paraId="38182F87" w14:textId="77777777" w:rsidR="001C695A" w:rsidRDefault="00445DCE">
            <w:r>
              <w:rPr>
                <w:b/>
                <w:sz w:val="18"/>
              </w:rPr>
              <w:t>Numele și funcția reprezentantului</w:t>
            </w:r>
          </w:p>
        </w:tc>
        <w:tc>
          <w:tcPr>
            <w:tcW w:w="4986" w:type="dxa"/>
            <w:vAlign w:val="center"/>
          </w:tcPr>
          <w:p w14:paraId="12E40F29" w14:textId="77777777" w:rsidR="001C695A" w:rsidRDefault="00445DCE">
            <w:r>
              <w:rPr>
                <w:sz w:val="18"/>
              </w:rPr>
              <w:t>[nume, prenume, funcție]</w:t>
            </w:r>
          </w:p>
        </w:tc>
      </w:tr>
      <w:tr w:rsidR="001C695A" w14:paraId="6A8F2C6F" w14:textId="77777777">
        <w:trPr>
          <w:jc w:val="center"/>
        </w:trPr>
        <w:tc>
          <w:tcPr>
            <w:tcW w:w="4986" w:type="dxa"/>
            <w:vAlign w:val="center"/>
          </w:tcPr>
          <w:p w14:paraId="21433767" w14:textId="77777777" w:rsidR="001C695A" w:rsidRDefault="00445DCE">
            <w:r>
              <w:rPr>
                <w:b/>
                <w:sz w:val="18"/>
              </w:rPr>
              <w:t>Semnătura</w:t>
            </w:r>
          </w:p>
        </w:tc>
        <w:tc>
          <w:tcPr>
            <w:tcW w:w="4986" w:type="dxa"/>
            <w:vAlign w:val="center"/>
          </w:tcPr>
          <w:p w14:paraId="2AB1301A" w14:textId="77777777" w:rsidR="001C695A" w:rsidRDefault="00445DCE">
            <w:r>
              <w:rPr>
                <w:sz w:val="18"/>
              </w:rPr>
              <w:t>________________________</w:t>
            </w:r>
          </w:p>
        </w:tc>
      </w:tr>
    </w:tbl>
    <w:p w14:paraId="11A89A1C" w14:textId="77777777" w:rsidR="001C695A" w:rsidRDefault="00445DCE">
      <w:pPr>
        <w:jc w:val="both"/>
      </w:pPr>
      <w:r>
        <w:rPr>
          <w:i/>
          <w:sz w:val="17"/>
        </w:rPr>
        <w:t>Notă: Formularul se semnează de reprezentantul legal sau de persoana împuternicită în mod valabil. În cazul semnării de către un împuternicit, se anexează împuternicirea.</w:t>
      </w:r>
    </w:p>
    <w:p w14:paraId="0C2CDA59" w14:textId="77777777" w:rsidR="001C695A" w:rsidRDefault="00445DCE">
      <w:r>
        <w:br w:type="page"/>
      </w:r>
    </w:p>
    <w:p w14:paraId="2FC14852" w14:textId="77777777" w:rsidR="001C695A" w:rsidRDefault="00445DCE">
      <w:pPr>
        <w:jc w:val="right"/>
      </w:pPr>
      <w:r>
        <w:rPr>
          <w:b/>
        </w:rPr>
        <w:lastRenderedPageBreak/>
        <w:t>FORMULARUL NR. 7</w:t>
      </w:r>
    </w:p>
    <w:p w14:paraId="25005047" w14:textId="77777777" w:rsidR="001C695A" w:rsidRDefault="00445DCE">
      <w:pPr>
        <w:jc w:val="center"/>
      </w:pPr>
      <w:r>
        <w:rPr>
          <w:b/>
          <w:sz w:val="26"/>
        </w:rPr>
        <w:t>CENTRALIZATOR DE PREȚURI</w:t>
      </w:r>
    </w:p>
    <w:tbl>
      <w:tblPr>
        <w:tblStyle w:val="TableGrid"/>
        <w:tblW w:w="0" w:type="auto"/>
        <w:jc w:val="center"/>
        <w:tblLook w:val="04A0" w:firstRow="1" w:lastRow="0" w:firstColumn="1" w:lastColumn="0" w:noHBand="0" w:noVBand="1"/>
      </w:tblPr>
      <w:tblGrid>
        <w:gridCol w:w="1246"/>
        <w:gridCol w:w="2867"/>
        <w:gridCol w:w="1287"/>
        <w:gridCol w:w="1410"/>
        <w:gridCol w:w="1573"/>
        <w:gridCol w:w="1579"/>
      </w:tblGrid>
      <w:tr w:rsidR="001C695A" w14:paraId="2FE23B9C" w14:textId="77777777">
        <w:trPr>
          <w:tblHeader/>
          <w:jc w:val="center"/>
        </w:trPr>
        <w:tc>
          <w:tcPr>
            <w:tcW w:w="567" w:type="dxa"/>
            <w:shd w:val="clear" w:color="auto" w:fill="D9EAD3"/>
            <w:vAlign w:val="center"/>
          </w:tcPr>
          <w:p w14:paraId="18146925" w14:textId="77777777" w:rsidR="001C695A" w:rsidRDefault="00445DCE">
            <w:r>
              <w:rPr>
                <w:b/>
                <w:sz w:val="17"/>
              </w:rPr>
              <w:t>Nr. crt.</w:t>
            </w:r>
          </w:p>
        </w:tc>
        <w:tc>
          <w:tcPr>
            <w:tcW w:w="3402" w:type="dxa"/>
            <w:shd w:val="clear" w:color="auto" w:fill="D9EAD3"/>
            <w:vAlign w:val="center"/>
          </w:tcPr>
          <w:p w14:paraId="62127081" w14:textId="77777777" w:rsidR="001C695A" w:rsidRDefault="00445DCE">
            <w:r>
              <w:rPr>
                <w:b/>
                <w:sz w:val="17"/>
              </w:rPr>
              <w:t>Activitatea/rezultatul</w:t>
            </w:r>
          </w:p>
        </w:tc>
        <w:tc>
          <w:tcPr>
            <w:tcW w:w="850" w:type="dxa"/>
            <w:shd w:val="clear" w:color="auto" w:fill="D9EAD3"/>
            <w:vAlign w:val="center"/>
          </w:tcPr>
          <w:p w14:paraId="7872EA50" w14:textId="77777777" w:rsidR="001C695A" w:rsidRDefault="00445DCE">
            <w:r>
              <w:rPr>
                <w:b/>
                <w:sz w:val="17"/>
              </w:rPr>
              <w:t>U.M.</w:t>
            </w:r>
          </w:p>
        </w:tc>
        <w:tc>
          <w:tcPr>
            <w:tcW w:w="1134" w:type="dxa"/>
            <w:shd w:val="clear" w:color="auto" w:fill="D9EAD3"/>
            <w:vAlign w:val="center"/>
          </w:tcPr>
          <w:p w14:paraId="6B93FD04" w14:textId="77777777" w:rsidR="001C695A" w:rsidRDefault="00445DCE">
            <w:r>
              <w:rPr>
                <w:b/>
                <w:sz w:val="17"/>
              </w:rPr>
              <w:t>Cantitate</w:t>
            </w:r>
          </w:p>
        </w:tc>
        <w:tc>
          <w:tcPr>
            <w:tcW w:w="1984" w:type="dxa"/>
            <w:shd w:val="clear" w:color="auto" w:fill="D9EAD3"/>
            <w:vAlign w:val="center"/>
          </w:tcPr>
          <w:p w14:paraId="275E6955" w14:textId="77777777" w:rsidR="001C695A" w:rsidRDefault="00445DCE">
            <w:r>
              <w:rPr>
                <w:b/>
                <w:sz w:val="17"/>
              </w:rPr>
              <w:t>Preț unitar fără TVA</w:t>
            </w:r>
          </w:p>
        </w:tc>
        <w:tc>
          <w:tcPr>
            <w:tcW w:w="1984" w:type="dxa"/>
            <w:shd w:val="clear" w:color="auto" w:fill="D9EAD3"/>
            <w:vAlign w:val="center"/>
          </w:tcPr>
          <w:p w14:paraId="6BFBA47D" w14:textId="77777777" w:rsidR="001C695A" w:rsidRDefault="00445DCE">
            <w:r>
              <w:rPr>
                <w:b/>
                <w:sz w:val="17"/>
              </w:rPr>
              <w:t>Valoare fără TVA</w:t>
            </w:r>
          </w:p>
        </w:tc>
      </w:tr>
      <w:tr w:rsidR="001C695A" w14:paraId="4B851E05" w14:textId="77777777">
        <w:trPr>
          <w:jc w:val="center"/>
        </w:trPr>
        <w:tc>
          <w:tcPr>
            <w:tcW w:w="567" w:type="dxa"/>
            <w:vAlign w:val="center"/>
          </w:tcPr>
          <w:p w14:paraId="15158E3D" w14:textId="77777777" w:rsidR="001C695A" w:rsidRDefault="00445DCE">
            <w:r>
              <w:rPr>
                <w:sz w:val="17"/>
              </w:rPr>
              <w:t>1</w:t>
            </w:r>
          </w:p>
        </w:tc>
        <w:tc>
          <w:tcPr>
            <w:tcW w:w="3402" w:type="dxa"/>
            <w:vAlign w:val="center"/>
          </w:tcPr>
          <w:p w14:paraId="76FE8755" w14:textId="77777777" w:rsidR="001C695A" w:rsidRDefault="00445DCE">
            <w:r>
              <w:rPr>
                <w:sz w:val="17"/>
              </w:rPr>
              <w:t>Pregătirea și organizarea cercetării</w:t>
            </w:r>
          </w:p>
        </w:tc>
        <w:tc>
          <w:tcPr>
            <w:tcW w:w="850" w:type="dxa"/>
            <w:vAlign w:val="center"/>
          </w:tcPr>
          <w:p w14:paraId="1D9ACB88" w14:textId="77777777" w:rsidR="001C695A" w:rsidRDefault="00445DCE">
            <w:r>
              <w:rPr>
                <w:sz w:val="17"/>
              </w:rPr>
              <w:t>[___]</w:t>
            </w:r>
          </w:p>
        </w:tc>
        <w:tc>
          <w:tcPr>
            <w:tcW w:w="1134" w:type="dxa"/>
            <w:vAlign w:val="center"/>
          </w:tcPr>
          <w:p w14:paraId="567ED96D" w14:textId="77777777" w:rsidR="001C695A" w:rsidRDefault="00445DCE">
            <w:r>
              <w:rPr>
                <w:sz w:val="17"/>
              </w:rPr>
              <w:t>[___]</w:t>
            </w:r>
          </w:p>
        </w:tc>
        <w:tc>
          <w:tcPr>
            <w:tcW w:w="1984" w:type="dxa"/>
            <w:vAlign w:val="center"/>
          </w:tcPr>
          <w:p w14:paraId="5B680D34" w14:textId="77777777" w:rsidR="001C695A" w:rsidRDefault="00445DCE">
            <w:r>
              <w:rPr>
                <w:sz w:val="17"/>
              </w:rPr>
              <w:t>[___]</w:t>
            </w:r>
          </w:p>
        </w:tc>
        <w:tc>
          <w:tcPr>
            <w:tcW w:w="1984" w:type="dxa"/>
            <w:vAlign w:val="center"/>
          </w:tcPr>
          <w:p w14:paraId="41CF5F3A" w14:textId="77777777" w:rsidR="001C695A" w:rsidRDefault="00445DCE">
            <w:r>
              <w:rPr>
                <w:sz w:val="17"/>
              </w:rPr>
              <w:t>[___]</w:t>
            </w:r>
          </w:p>
        </w:tc>
      </w:tr>
      <w:tr w:rsidR="001C695A" w14:paraId="475F26A3" w14:textId="77777777">
        <w:trPr>
          <w:jc w:val="center"/>
        </w:trPr>
        <w:tc>
          <w:tcPr>
            <w:tcW w:w="567" w:type="dxa"/>
            <w:vAlign w:val="center"/>
          </w:tcPr>
          <w:p w14:paraId="4CDD7983" w14:textId="77777777" w:rsidR="001C695A" w:rsidRDefault="00445DCE">
            <w:r>
              <w:rPr>
                <w:sz w:val="17"/>
              </w:rPr>
              <w:t>2</w:t>
            </w:r>
          </w:p>
        </w:tc>
        <w:tc>
          <w:tcPr>
            <w:tcW w:w="3402" w:type="dxa"/>
            <w:vAlign w:val="center"/>
          </w:tcPr>
          <w:p w14:paraId="678B6C4E" w14:textId="77777777" w:rsidR="001C695A" w:rsidRDefault="00445DCE">
            <w:r>
              <w:rPr>
                <w:sz w:val="17"/>
              </w:rPr>
              <w:t>Cercetare arheologică preventivă în teren</w:t>
            </w:r>
          </w:p>
        </w:tc>
        <w:tc>
          <w:tcPr>
            <w:tcW w:w="850" w:type="dxa"/>
            <w:vAlign w:val="center"/>
          </w:tcPr>
          <w:p w14:paraId="6AC6E4BE" w14:textId="77777777" w:rsidR="001C695A" w:rsidRDefault="00445DCE">
            <w:r>
              <w:rPr>
                <w:sz w:val="17"/>
              </w:rPr>
              <w:t>[___]</w:t>
            </w:r>
          </w:p>
        </w:tc>
        <w:tc>
          <w:tcPr>
            <w:tcW w:w="1134" w:type="dxa"/>
            <w:vAlign w:val="center"/>
          </w:tcPr>
          <w:p w14:paraId="6B424941" w14:textId="77777777" w:rsidR="001C695A" w:rsidRDefault="00445DCE">
            <w:r>
              <w:rPr>
                <w:sz w:val="17"/>
              </w:rPr>
              <w:t>[___]</w:t>
            </w:r>
          </w:p>
        </w:tc>
        <w:tc>
          <w:tcPr>
            <w:tcW w:w="1984" w:type="dxa"/>
            <w:vAlign w:val="center"/>
          </w:tcPr>
          <w:p w14:paraId="690122BE" w14:textId="77777777" w:rsidR="001C695A" w:rsidRDefault="00445DCE">
            <w:r>
              <w:rPr>
                <w:sz w:val="17"/>
              </w:rPr>
              <w:t>[___]</w:t>
            </w:r>
          </w:p>
        </w:tc>
        <w:tc>
          <w:tcPr>
            <w:tcW w:w="1984" w:type="dxa"/>
            <w:vAlign w:val="center"/>
          </w:tcPr>
          <w:p w14:paraId="6B9ED506" w14:textId="77777777" w:rsidR="001C695A" w:rsidRDefault="00445DCE">
            <w:r>
              <w:rPr>
                <w:sz w:val="17"/>
              </w:rPr>
              <w:t>[___]</w:t>
            </w:r>
          </w:p>
        </w:tc>
      </w:tr>
      <w:tr w:rsidR="001C695A" w14:paraId="532F975B" w14:textId="77777777">
        <w:trPr>
          <w:jc w:val="center"/>
        </w:trPr>
        <w:tc>
          <w:tcPr>
            <w:tcW w:w="567" w:type="dxa"/>
            <w:vAlign w:val="center"/>
          </w:tcPr>
          <w:p w14:paraId="285A24F1" w14:textId="77777777" w:rsidR="001C695A" w:rsidRDefault="00445DCE">
            <w:r>
              <w:rPr>
                <w:sz w:val="17"/>
              </w:rPr>
              <w:t>3</w:t>
            </w:r>
          </w:p>
        </w:tc>
        <w:tc>
          <w:tcPr>
            <w:tcW w:w="3402" w:type="dxa"/>
            <w:vAlign w:val="center"/>
          </w:tcPr>
          <w:p w14:paraId="2547F058" w14:textId="77777777" w:rsidR="001C695A" w:rsidRDefault="00445DCE">
            <w:r>
              <w:rPr>
                <w:sz w:val="17"/>
              </w:rPr>
              <w:t>Documentarea contextelor arheologice</w:t>
            </w:r>
          </w:p>
        </w:tc>
        <w:tc>
          <w:tcPr>
            <w:tcW w:w="850" w:type="dxa"/>
            <w:vAlign w:val="center"/>
          </w:tcPr>
          <w:p w14:paraId="53DC1BB0" w14:textId="77777777" w:rsidR="001C695A" w:rsidRDefault="00445DCE">
            <w:r>
              <w:rPr>
                <w:sz w:val="17"/>
              </w:rPr>
              <w:t>[___]</w:t>
            </w:r>
          </w:p>
        </w:tc>
        <w:tc>
          <w:tcPr>
            <w:tcW w:w="1134" w:type="dxa"/>
            <w:vAlign w:val="center"/>
          </w:tcPr>
          <w:p w14:paraId="3E1EFFDC" w14:textId="77777777" w:rsidR="001C695A" w:rsidRDefault="00445DCE">
            <w:r>
              <w:rPr>
                <w:sz w:val="17"/>
              </w:rPr>
              <w:t>[___]</w:t>
            </w:r>
          </w:p>
        </w:tc>
        <w:tc>
          <w:tcPr>
            <w:tcW w:w="1984" w:type="dxa"/>
            <w:vAlign w:val="center"/>
          </w:tcPr>
          <w:p w14:paraId="464A7B5B" w14:textId="77777777" w:rsidR="001C695A" w:rsidRDefault="00445DCE">
            <w:r>
              <w:rPr>
                <w:sz w:val="17"/>
              </w:rPr>
              <w:t>[___]</w:t>
            </w:r>
          </w:p>
        </w:tc>
        <w:tc>
          <w:tcPr>
            <w:tcW w:w="1984" w:type="dxa"/>
            <w:vAlign w:val="center"/>
          </w:tcPr>
          <w:p w14:paraId="326B2322" w14:textId="77777777" w:rsidR="001C695A" w:rsidRDefault="00445DCE">
            <w:r>
              <w:rPr>
                <w:sz w:val="17"/>
              </w:rPr>
              <w:t>[___]</w:t>
            </w:r>
          </w:p>
        </w:tc>
      </w:tr>
      <w:tr w:rsidR="001C695A" w14:paraId="7311B2FF" w14:textId="77777777">
        <w:trPr>
          <w:jc w:val="center"/>
        </w:trPr>
        <w:tc>
          <w:tcPr>
            <w:tcW w:w="567" w:type="dxa"/>
            <w:vAlign w:val="center"/>
          </w:tcPr>
          <w:p w14:paraId="63CE6D40" w14:textId="77777777" w:rsidR="001C695A" w:rsidRDefault="00445DCE">
            <w:r>
              <w:rPr>
                <w:sz w:val="17"/>
              </w:rPr>
              <w:t>4</w:t>
            </w:r>
          </w:p>
        </w:tc>
        <w:tc>
          <w:tcPr>
            <w:tcW w:w="3402" w:type="dxa"/>
            <w:vAlign w:val="center"/>
          </w:tcPr>
          <w:p w14:paraId="01421F5F" w14:textId="77777777" w:rsidR="001C695A" w:rsidRDefault="00445DCE">
            <w:r>
              <w:rPr>
                <w:sz w:val="17"/>
              </w:rPr>
              <w:t>Prelucrarea materialului arheologic</w:t>
            </w:r>
          </w:p>
        </w:tc>
        <w:tc>
          <w:tcPr>
            <w:tcW w:w="850" w:type="dxa"/>
            <w:vAlign w:val="center"/>
          </w:tcPr>
          <w:p w14:paraId="60BA414C" w14:textId="77777777" w:rsidR="001C695A" w:rsidRDefault="00445DCE">
            <w:r>
              <w:rPr>
                <w:sz w:val="17"/>
              </w:rPr>
              <w:t>[___]</w:t>
            </w:r>
          </w:p>
        </w:tc>
        <w:tc>
          <w:tcPr>
            <w:tcW w:w="1134" w:type="dxa"/>
            <w:vAlign w:val="center"/>
          </w:tcPr>
          <w:p w14:paraId="6467ECE1" w14:textId="77777777" w:rsidR="001C695A" w:rsidRDefault="00445DCE">
            <w:r>
              <w:rPr>
                <w:sz w:val="17"/>
              </w:rPr>
              <w:t>[___]</w:t>
            </w:r>
          </w:p>
        </w:tc>
        <w:tc>
          <w:tcPr>
            <w:tcW w:w="1984" w:type="dxa"/>
            <w:vAlign w:val="center"/>
          </w:tcPr>
          <w:p w14:paraId="01F76B1A" w14:textId="77777777" w:rsidR="001C695A" w:rsidRDefault="00445DCE">
            <w:r>
              <w:rPr>
                <w:sz w:val="17"/>
              </w:rPr>
              <w:t>[___]</w:t>
            </w:r>
          </w:p>
        </w:tc>
        <w:tc>
          <w:tcPr>
            <w:tcW w:w="1984" w:type="dxa"/>
            <w:vAlign w:val="center"/>
          </w:tcPr>
          <w:p w14:paraId="0BD4857D" w14:textId="77777777" w:rsidR="001C695A" w:rsidRDefault="00445DCE">
            <w:r>
              <w:rPr>
                <w:sz w:val="17"/>
              </w:rPr>
              <w:t>[___]</w:t>
            </w:r>
          </w:p>
        </w:tc>
      </w:tr>
      <w:tr w:rsidR="001C695A" w14:paraId="3A538A8B" w14:textId="77777777">
        <w:trPr>
          <w:jc w:val="center"/>
        </w:trPr>
        <w:tc>
          <w:tcPr>
            <w:tcW w:w="567" w:type="dxa"/>
            <w:vAlign w:val="center"/>
          </w:tcPr>
          <w:p w14:paraId="090CE661" w14:textId="77777777" w:rsidR="001C695A" w:rsidRDefault="00445DCE">
            <w:r>
              <w:rPr>
                <w:sz w:val="17"/>
              </w:rPr>
              <w:t>5</w:t>
            </w:r>
          </w:p>
        </w:tc>
        <w:tc>
          <w:tcPr>
            <w:tcW w:w="3402" w:type="dxa"/>
            <w:vAlign w:val="center"/>
          </w:tcPr>
          <w:p w14:paraId="4EEEC445" w14:textId="77777777" w:rsidR="001C695A" w:rsidRDefault="00445DCE">
            <w:r>
              <w:rPr>
                <w:sz w:val="17"/>
              </w:rPr>
              <w:t>Măsurători/ridicări topografice</w:t>
            </w:r>
          </w:p>
        </w:tc>
        <w:tc>
          <w:tcPr>
            <w:tcW w:w="850" w:type="dxa"/>
            <w:vAlign w:val="center"/>
          </w:tcPr>
          <w:p w14:paraId="38EC6B46" w14:textId="77777777" w:rsidR="001C695A" w:rsidRDefault="00445DCE">
            <w:r>
              <w:rPr>
                <w:sz w:val="17"/>
              </w:rPr>
              <w:t>[___]</w:t>
            </w:r>
          </w:p>
        </w:tc>
        <w:tc>
          <w:tcPr>
            <w:tcW w:w="1134" w:type="dxa"/>
            <w:vAlign w:val="center"/>
          </w:tcPr>
          <w:p w14:paraId="60DC3EF5" w14:textId="77777777" w:rsidR="001C695A" w:rsidRDefault="00445DCE">
            <w:r>
              <w:rPr>
                <w:sz w:val="17"/>
              </w:rPr>
              <w:t>[___]</w:t>
            </w:r>
          </w:p>
        </w:tc>
        <w:tc>
          <w:tcPr>
            <w:tcW w:w="1984" w:type="dxa"/>
            <w:vAlign w:val="center"/>
          </w:tcPr>
          <w:p w14:paraId="7C6837BC" w14:textId="77777777" w:rsidR="001C695A" w:rsidRDefault="00445DCE">
            <w:r>
              <w:rPr>
                <w:sz w:val="17"/>
              </w:rPr>
              <w:t>[___]</w:t>
            </w:r>
          </w:p>
        </w:tc>
        <w:tc>
          <w:tcPr>
            <w:tcW w:w="1984" w:type="dxa"/>
            <w:vAlign w:val="center"/>
          </w:tcPr>
          <w:p w14:paraId="452F155E" w14:textId="77777777" w:rsidR="001C695A" w:rsidRDefault="00445DCE">
            <w:r>
              <w:rPr>
                <w:sz w:val="17"/>
              </w:rPr>
              <w:t>[___]</w:t>
            </w:r>
          </w:p>
        </w:tc>
      </w:tr>
      <w:tr w:rsidR="001C695A" w14:paraId="38C50DC6" w14:textId="77777777">
        <w:trPr>
          <w:jc w:val="center"/>
        </w:trPr>
        <w:tc>
          <w:tcPr>
            <w:tcW w:w="567" w:type="dxa"/>
            <w:vAlign w:val="center"/>
          </w:tcPr>
          <w:p w14:paraId="31F6D6B5" w14:textId="77777777" w:rsidR="001C695A" w:rsidRDefault="00445DCE">
            <w:r>
              <w:rPr>
                <w:sz w:val="17"/>
              </w:rPr>
              <w:t>6</w:t>
            </w:r>
          </w:p>
        </w:tc>
        <w:tc>
          <w:tcPr>
            <w:tcW w:w="3402" w:type="dxa"/>
            <w:vAlign w:val="center"/>
          </w:tcPr>
          <w:p w14:paraId="659799EB" w14:textId="77777777" w:rsidR="001C695A" w:rsidRDefault="00445DCE">
            <w:r>
              <w:rPr>
                <w:sz w:val="17"/>
              </w:rPr>
              <w:t>Rapoarte periodice</w:t>
            </w:r>
          </w:p>
        </w:tc>
        <w:tc>
          <w:tcPr>
            <w:tcW w:w="850" w:type="dxa"/>
            <w:vAlign w:val="center"/>
          </w:tcPr>
          <w:p w14:paraId="03F8C71C" w14:textId="77777777" w:rsidR="001C695A" w:rsidRDefault="00445DCE">
            <w:r>
              <w:rPr>
                <w:sz w:val="17"/>
              </w:rPr>
              <w:t>[___]</w:t>
            </w:r>
          </w:p>
        </w:tc>
        <w:tc>
          <w:tcPr>
            <w:tcW w:w="1134" w:type="dxa"/>
            <w:vAlign w:val="center"/>
          </w:tcPr>
          <w:p w14:paraId="79FB1E83" w14:textId="77777777" w:rsidR="001C695A" w:rsidRDefault="00445DCE">
            <w:r>
              <w:rPr>
                <w:sz w:val="17"/>
              </w:rPr>
              <w:t>[___]</w:t>
            </w:r>
          </w:p>
        </w:tc>
        <w:tc>
          <w:tcPr>
            <w:tcW w:w="1984" w:type="dxa"/>
            <w:vAlign w:val="center"/>
          </w:tcPr>
          <w:p w14:paraId="31CE8146" w14:textId="77777777" w:rsidR="001C695A" w:rsidRDefault="00445DCE">
            <w:r>
              <w:rPr>
                <w:sz w:val="17"/>
              </w:rPr>
              <w:t>[___]</w:t>
            </w:r>
          </w:p>
        </w:tc>
        <w:tc>
          <w:tcPr>
            <w:tcW w:w="1984" w:type="dxa"/>
            <w:vAlign w:val="center"/>
          </w:tcPr>
          <w:p w14:paraId="5A4233AB" w14:textId="77777777" w:rsidR="001C695A" w:rsidRDefault="00445DCE">
            <w:r>
              <w:rPr>
                <w:sz w:val="17"/>
              </w:rPr>
              <w:t>[___]</w:t>
            </w:r>
          </w:p>
        </w:tc>
      </w:tr>
      <w:tr w:rsidR="001C695A" w14:paraId="51DDAD6F" w14:textId="77777777">
        <w:trPr>
          <w:jc w:val="center"/>
        </w:trPr>
        <w:tc>
          <w:tcPr>
            <w:tcW w:w="567" w:type="dxa"/>
            <w:vAlign w:val="center"/>
          </w:tcPr>
          <w:p w14:paraId="7AAE38EC" w14:textId="77777777" w:rsidR="001C695A" w:rsidRDefault="00445DCE">
            <w:r>
              <w:rPr>
                <w:sz w:val="17"/>
              </w:rPr>
              <w:t>7</w:t>
            </w:r>
          </w:p>
        </w:tc>
        <w:tc>
          <w:tcPr>
            <w:tcW w:w="3402" w:type="dxa"/>
            <w:vAlign w:val="center"/>
          </w:tcPr>
          <w:p w14:paraId="08CAA754" w14:textId="77777777" w:rsidR="001C695A" w:rsidRDefault="00445DCE">
            <w:r>
              <w:rPr>
                <w:sz w:val="17"/>
              </w:rPr>
              <w:t>Raport final și documentații aferente</w:t>
            </w:r>
          </w:p>
        </w:tc>
        <w:tc>
          <w:tcPr>
            <w:tcW w:w="850" w:type="dxa"/>
            <w:vAlign w:val="center"/>
          </w:tcPr>
          <w:p w14:paraId="61820313" w14:textId="77777777" w:rsidR="001C695A" w:rsidRDefault="00445DCE">
            <w:r>
              <w:rPr>
                <w:sz w:val="17"/>
              </w:rPr>
              <w:t>[___]</w:t>
            </w:r>
          </w:p>
        </w:tc>
        <w:tc>
          <w:tcPr>
            <w:tcW w:w="1134" w:type="dxa"/>
            <w:vAlign w:val="center"/>
          </w:tcPr>
          <w:p w14:paraId="53BCEDA2" w14:textId="77777777" w:rsidR="001C695A" w:rsidRDefault="00445DCE">
            <w:r>
              <w:rPr>
                <w:sz w:val="17"/>
              </w:rPr>
              <w:t>[___]</w:t>
            </w:r>
          </w:p>
        </w:tc>
        <w:tc>
          <w:tcPr>
            <w:tcW w:w="1984" w:type="dxa"/>
            <w:vAlign w:val="center"/>
          </w:tcPr>
          <w:p w14:paraId="11F531C0" w14:textId="77777777" w:rsidR="001C695A" w:rsidRDefault="00445DCE">
            <w:r>
              <w:rPr>
                <w:sz w:val="17"/>
              </w:rPr>
              <w:t>[___]</w:t>
            </w:r>
          </w:p>
        </w:tc>
        <w:tc>
          <w:tcPr>
            <w:tcW w:w="1984" w:type="dxa"/>
            <w:vAlign w:val="center"/>
          </w:tcPr>
          <w:p w14:paraId="06825AAF" w14:textId="77777777" w:rsidR="001C695A" w:rsidRDefault="00445DCE">
            <w:r>
              <w:rPr>
                <w:sz w:val="17"/>
              </w:rPr>
              <w:t>[___]</w:t>
            </w:r>
          </w:p>
        </w:tc>
      </w:tr>
      <w:tr w:rsidR="001C695A" w14:paraId="5C74EDB5" w14:textId="77777777">
        <w:trPr>
          <w:jc w:val="center"/>
        </w:trPr>
        <w:tc>
          <w:tcPr>
            <w:tcW w:w="567" w:type="dxa"/>
            <w:vAlign w:val="center"/>
          </w:tcPr>
          <w:p w14:paraId="40536E90" w14:textId="77777777" w:rsidR="001C695A" w:rsidRDefault="00445DCE">
            <w:r>
              <w:rPr>
                <w:sz w:val="17"/>
              </w:rPr>
              <w:t>8</w:t>
            </w:r>
          </w:p>
        </w:tc>
        <w:tc>
          <w:tcPr>
            <w:tcW w:w="3402" w:type="dxa"/>
            <w:vAlign w:val="center"/>
          </w:tcPr>
          <w:p w14:paraId="5BC57216" w14:textId="77777777" w:rsidR="001C695A" w:rsidRDefault="00445DCE">
            <w:r>
              <w:rPr>
                <w:sz w:val="17"/>
              </w:rPr>
              <w:t>Alte activități incluse în ofertă</w:t>
            </w:r>
          </w:p>
        </w:tc>
        <w:tc>
          <w:tcPr>
            <w:tcW w:w="850" w:type="dxa"/>
            <w:vAlign w:val="center"/>
          </w:tcPr>
          <w:p w14:paraId="40B6A5C9" w14:textId="77777777" w:rsidR="001C695A" w:rsidRDefault="00445DCE">
            <w:r>
              <w:rPr>
                <w:sz w:val="17"/>
              </w:rPr>
              <w:t>[___]</w:t>
            </w:r>
          </w:p>
        </w:tc>
        <w:tc>
          <w:tcPr>
            <w:tcW w:w="1134" w:type="dxa"/>
            <w:vAlign w:val="center"/>
          </w:tcPr>
          <w:p w14:paraId="3A02EA29" w14:textId="77777777" w:rsidR="001C695A" w:rsidRDefault="00445DCE">
            <w:r>
              <w:rPr>
                <w:sz w:val="17"/>
              </w:rPr>
              <w:t>[___]</w:t>
            </w:r>
          </w:p>
        </w:tc>
        <w:tc>
          <w:tcPr>
            <w:tcW w:w="1984" w:type="dxa"/>
            <w:vAlign w:val="center"/>
          </w:tcPr>
          <w:p w14:paraId="1CDDEE14" w14:textId="77777777" w:rsidR="001C695A" w:rsidRDefault="00445DCE">
            <w:r>
              <w:rPr>
                <w:sz w:val="17"/>
              </w:rPr>
              <w:t>[___]</w:t>
            </w:r>
          </w:p>
        </w:tc>
        <w:tc>
          <w:tcPr>
            <w:tcW w:w="1984" w:type="dxa"/>
            <w:vAlign w:val="center"/>
          </w:tcPr>
          <w:p w14:paraId="09033E2D" w14:textId="77777777" w:rsidR="001C695A" w:rsidRDefault="00445DCE">
            <w:r>
              <w:rPr>
                <w:sz w:val="17"/>
              </w:rPr>
              <w:t>[___]</w:t>
            </w:r>
          </w:p>
        </w:tc>
      </w:tr>
      <w:tr w:rsidR="001C695A" w14:paraId="273E6E19" w14:textId="77777777">
        <w:trPr>
          <w:jc w:val="center"/>
        </w:trPr>
        <w:tc>
          <w:tcPr>
            <w:tcW w:w="1662" w:type="dxa"/>
            <w:vAlign w:val="center"/>
          </w:tcPr>
          <w:p w14:paraId="0CD01CC9" w14:textId="77777777" w:rsidR="001C695A" w:rsidRDefault="001C695A"/>
        </w:tc>
        <w:tc>
          <w:tcPr>
            <w:tcW w:w="1662" w:type="dxa"/>
            <w:vAlign w:val="center"/>
          </w:tcPr>
          <w:p w14:paraId="26ED114E" w14:textId="77777777" w:rsidR="001C695A" w:rsidRDefault="001C695A"/>
        </w:tc>
        <w:tc>
          <w:tcPr>
            <w:tcW w:w="1662" w:type="dxa"/>
            <w:vAlign w:val="center"/>
          </w:tcPr>
          <w:p w14:paraId="6FBD9F58" w14:textId="77777777" w:rsidR="001C695A" w:rsidRDefault="001C695A"/>
        </w:tc>
        <w:tc>
          <w:tcPr>
            <w:tcW w:w="1662" w:type="dxa"/>
            <w:vAlign w:val="center"/>
          </w:tcPr>
          <w:p w14:paraId="5896F425" w14:textId="77777777" w:rsidR="001C695A" w:rsidRDefault="001C695A"/>
        </w:tc>
        <w:tc>
          <w:tcPr>
            <w:tcW w:w="1662" w:type="dxa"/>
            <w:shd w:val="clear" w:color="auto" w:fill="D9EAD3"/>
            <w:vAlign w:val="center"/>
          </w:tcPr>
          <w:p w14:paraId="32210EFA" w14:textId="77777777" w:rsidR="001C695A" w:rsidRDefault="00445DCE">
            <w:r>
              <w:rPr>
                <w:b/>
                <w:sz w:val="18"/>
              </w:rPr>
              <w:t>TOTAL FĂRĂ TVA</w:t>
            </w:r>
          </w:p>
        </w:tc>
        <w:tc>
          <w:tcPr>
            <w:tcW w:w="1662" w:type="dxa"/>
            <w:shd w:val="clear" w:color="auto" w:fill="D9EAD3"/>
            <w:vAlign w:val="center"/>
          </w:tcPr>
          <w:p w14:paraId="39485700" w14:textId="77777777" w:rsidR="001C695A" w:rsidRDefault="00445DCE">
            <w:r>
              <w:rPr>
                <w:sz w:val="18"/>
              </w:rPr>
              <w:t>[___]</w:t>
            </w:r>
          </w:p>
        </w:tc>
      </w:tr>
    </w:tbl>
    <w:p w14:paraId="2112796B" w14:textId="77777777" w:rsidR="001C695A" w:rsidRDefault="00445DCE">
      <w:r>
        <w:t>Notă: centralizatorul are rol de fundamentare și verificare. Plata se va efectua conform mecanismului prevăzut în contract și documentație.</w:t>
      </w:r>
    </w:p>
    <w:p w14:paraId="5CC8CA85" w14:textId="77777777" w:rsidR="001C695A" w:rsidRDefault="001C695A"/>
    <w:tbl>
      <w:tblPr>
        <w:tblStyle w:val="TableGrid"/>
        <w:tblW w:w="0" w:type="auto"/>
        <w:jc w:val="center"/>
        <w:tblLook w:val="04A0" w:firstRow="1" w:lastRow="0" w:firstColumn="1" w:lastColumn="0" w:noHBand="0" w:noVBand="1"/>
      </w:tblPr>
      <w:tblGrid>
        <w:gridCol w:w="4980"/>
        <w:gridCol w:w="4982"/>
      </w:tblGrid>
      <w:tr w:rsidR="001C695A" w14:paraId="1D2A7E78" w14:textId="77777777">
        <w:trPr>
          <w:jc w:val="center"/>
        </w:trPr>
        <w:tc>
          <w:tcPr>
            <w:tcW w:w="4986" w:type="dxa"/>
            <w:vAlign w:val="center"/>
          </w:tcPr>
          <w:p w14:paraId="1E0E498E" w14:textId="77777777" w:rsidR="001C695A" w:rsidRDefault="00445DCE">
            <w:r>
              <w:rPr>
                <w:b/>
                <w:sz w:val="18"/>
              </w:rPr>
              <w:t>Data</w:t>
            </w:r>
          </w:p>
        </w:tc>
        <w:tc>
          <w:tcPr>
            <w:tcW w:w="4986" w:type="dxa"/>
            <w:vAlign w:val="center"/>
          </w:tcPr>
          <w:p w14:paraId="25287C04" w14:textId="77777777" w:rsidR="001C695A" w:rsidRDefault="00445DCE">
            <w:r>
              <w:rPr>
                <w:sz w:val="18"/>
              </w:rPr>
              <w:t>[zz.ll.aaaa]</w:t>
            </w:r>
          </w:p>
        </w:tc>
      </w:tr>
      <w:tr w:rsidR="001C695A" w14:paraId="65FDDDD6" w14:textId="77777777">
        <w:trPr>
          <w:jc w:val="center"/>
        </w:trPr>
        <w:tc>
          <w:tcPr>
            <w:tcW w:w="4986" w:type="dxa"/>
            <w:vAlign w:val="center"/>
          </w:tcPr>
          <w:p w14:paraId="02429358" w14:textId="77777777" w:rsidR="001C695A" w:rsidRDefault="00445DCE">
            <w:r>
              <w:rPr>
                <w:b/>
                <w:sz w:val="18"/>
              </w:rPr>
              <w:t>Denumirea ofertantului</w:t>
            </w:r>
          </w:p>
        </w:tc>
        <w:tc>
          <w:tcPr>
            <w:tcW w:w="4986" w:type="dxa"/>
            <w:vAlign w:val="center"/>
          </w:tcPr>
          <w:p w14:paraId="4F1B50F6" w14:textId="77777777" w:rsidR="001C695A" w:rsidRDefault="00445DCE">
            <w:r>
              <w:rPr>
                <w:sz w:val="18"/>
              </w:rPr>
              <w:t>[denumirea completă]</w:t>
            </w:r>
          </w:p>
        </w:tc>
      </w:tr>
      <w:tr w:rsidR="001C695A" w14:paraId="66EA214D" w14:textId="77777777">
        <w:trPr>
          <w:jc w:val="center"/>
        </w:trPr>
        <w:tc>
          <w:tcPr>
            <w:tcW w:w="4986" w:type="dxa"/>
            <w:vAlign w:val="center"/>
          </w:tcPr>
          <w:p w14:paraId="57343DDF" w14:textId="77777777" w:rsidR="001C695A" w:rsidRDefault="00445DCE">
            <w:r>
              <w:rPr>
                <w:b/>
                <w:sz w:val="18"/>
              </w:rPr>
              <w:t>Numele și funcția reprezentantului</w:t>
            </w:r>
          </w:p>
        </w:tc>
        <w:tc>
          <w:tcPr>
            <w:tcW w:w="4986" w:type="dxa"/>
            <w:vAlign w:val="center"/>
          </w:tcPr>
          <w:p w14:paraId="0A3679C5" w14:textId="77777777" w:rsidR="001C695A" w:rsidRDefault="00445DCE">
            <w:r>
              <w:rPr>
                <w:sz w:val="18"/>
              </w:rPr>
              <w:t>[nume, prenume, funcție]</w:t>
            </w:r>
          </w:p>
        </w:tc>
      </w:tr>
      <w:tr w:rsidR="001C695A" w14:paraId="131C7759" w14:textId="77777777">
        <w:trPr>
          <w:jc w:val="center"/>
        </w:trPr>
        <w:tc>
          <w:tcPr>
            <w:tcW w:w="4986" w:type="dxa"/>
            <w:vAlign w:val="center"/>
          </w:tcPr>
          <w:p w14:paraId="3F0C83A7" w14:textId="77777777" w:rsidR="001C695A" w:rsidRDefault="00445DCE">
            <w:r>
              <w:rPr>
                <w:b/>
                <w:sz w:val="18"/>
              </w:rPr>
              <w:t>Semnătura</w:t>
            </w:r>
          </w:p>
        </w:tc>
        <w:tc>
          <w:tcPr>
            <w:tcW w:w="4986" w:type="dxa"/>
            <w:vAlign w:val="center"/>
          </w:tcPr>
          <w:p w14:paraId="5E238119" w14:textId="77777777" w:rsidR="001C695A" w:rsidRDefault="00445DCE">
            <w:r>
              <w:rPr>
                <w:sz w:val="18"/>
              </w:rPr>
              <w:t>________________________</w:t>
            </w:r>
          </w:p>
        </w:tc>
      </w:tr>
    </w:tbl>
    <w:p w14:paraId="461B4DF3" w14:textId="77777777" w:rsidR="001C695A" w:rsidRDefault="00445DCE">
      <w:pPr>
        <w:jc w:val="both"/>
      </w:pPr>
      <w:r>
        <w:rPr>
          <w:i/>
          <w:sz w:val="17"/>
        </w:rPr>
        <w:t>Notă: Formularul se semnează de reprezentantul legal sau de persoana împuternicită în mod valabil. În cazul semnării de către un împuternicit, se anexează împuternicirea.</w:t>
      </w:r>
    </w:p>
    <w:p w14:paraId="208A3B18" w14:textId="77777777" w:rsidR="001C695A" w:rsidRDefault="00445DCE">
      <w:r>
        <w:br w:type="page"/>
      </w:r>
    </w:p>
    <w:p w14:paraId="7209DD0F" w14:textId="77777777" w:rsidR="001C695A" w:rsidRDefault="00445DCE">
      <w:pPr>
        <w:jc w:val="right"/>
      </w:pPr>
      <w:r>
        <w:rPr>
          <w:b/>
        </w:rPr>
        <w:lastRenderedPageBreak/>
        <w:t>FORMULARUL NR. 8</w:t>
      </w:r>
    </w:p>
    <w:p w14:paraId="7F728461" w14:textId="77777777" w:rsidR="001C695A" w:rsidRDefault="00445DCE">
      <w:pPr>
        <w:jc w:val="center"/>
      </w:pPr>
      <w:r>
        <w:rPr>
          <w:b/>
          <w:sz w:val="26"/>
        </w:rPr>
        <w:t>DECLARAȚIE DE ACCEPTARE A CERINȚELOR ȘI CLAUZELOR CONTRACTUALE</w:t>
      </w:r>
    </w:p>
    <w:p w14:paraId="674D67DC" w14:textId="77777777" w:rsidR="001C695A" w:rsidRDefault="00445DCE">
      <w:r>
        <w:t>Subscrisa [___], prin reprezentantul său legal/împuternicit, declară că:</w:t>
      </w:r>
    </w:p>
    <w:p w14:paraId="1F964F0C" w14:textId="77777777" w:rsidR="001C695A" w:rsidRDefault="00445DCE">
      <w:r>
        <w:t>☐</w:t>
      </w:r>
      <w:r>
        <w:t xml:space="preserve"> a analizat integral caietul de sarcini, clarificările și modelul de contract;</w:t>
      </w:r>
    </w:p>
    <w:p w14:paraId="646336F4" w14:textId="77777777" w:rsidR="001C695A" w:rsidRDefault="00445DCE">
      <w:r>
        <w:t>☐</w:t>
      </w:r>
      <w:r>
        <w:t xml:space="preserve"> acceptă fără rezerve cerințele tehnice minime și obligațiile de rezultat;</w:t>
      </w:r>
    </w:p>
    <w:p w14:paraId="4D40264D" w14:textId="77777777" w:rsidR="001C695A" w:rsidRDefault="00445DCE">
      <w:r>
        <w:t>☐</w:t>
      </w:r>
      <w:r>
        <w:t xml:space="preserve"> acceptă clauzele contractuale și nu propune amendamente/rezerve [sau: propune exclusiv clarificările neesențiale anexate];</w:t>
      </w:r>
    </w:p>
    <w:p w14:paraId="310A34E3" w14:textId="77777777" w:rsidR="001C695A" w:rsidRDefault="00445DCE">
      <w:r>
        <w:t>☐</w:t>
      </w:r>
      <w:r>
        <w:t xml:space="preserve"> va obține autorizațiile și avizele necesare prestării legale a serviciilor;</w:t>
      </w:r>
    </w:p>
    <w:p w14:paraId="6F9BA4EE" w14:textId="77777777" w:rsidR="001C695A" w:rsidRDefault="00445DCE">
      <w:r>
        <w:t>☐</w:t>
      </w:r>
      <w:r>
        <w:t xml:space="preserve"> a inclus în preț toate costurile necesare executării integrale a contractului;</w:t>
      </w:r>
    </w:p>
    <w:p w14:paraId="41132EB4" w14:textId="77777777" w:rsidR="001C695A" w:rsidRDefault="00445DCE">
      <w:r>
        <w:t>☐</w:t>
      </w:r>
      <w:r>
        <w:t xml:space="preserve"> va preda documentele în formatele, numărul de exemplare și termenele solicitate.</w:t>
      </w:r>
    </w:p>
    <w:p w14:paraId="17F38D21" w14:textId="77777777" w:rsidR="001C695A" w:rsidRDefault="001C695A"/>
    <w:tbl>
      <w:tblPr>
        <w:tblStyle w:val="TableGrid"/>
        <w:tblW w:w="0" w:type="auto"/>
        <w:jc w:val="center"/>
        <w:tblLook w:val="04A0" w:firstRow="1" w:lastRow="0" w:firstColumn="1" w:lastColumn="0" w:noHBand="0" w:noVBand="1"/>
      </w:tblPr>
      <w:tblGrid>
        <w:gridCol w:w="4980"/>
        <w:gridCol w:w="4982"/>
      </w:tblGrid>
      <w:tr w:rsidR="001C695A" w14:paraId="1C464C60" w14:textId="77777777">
        <w:trPr>
          <w:jc w:val="center"/>
        </w:trPr>
        <w:tc>
          <w:tcPr>
            <w:tcW w:w="4986" w:type="dxa"/>
            <w:vAlign w:val="center"/>
          </w:tcPr>
          <w:p w14:paraId="7579E761" w14:textId="77777777" w:rsidR="001C695A" w:rsidRDefault="00445DCE">
            <w:r>
              <w:rPr>
                <w:b/>
                <w:sz w:val="18"/>
              </w:rPr>
              <w:t>Data</w:t>
            </w:r>
          </w:p>
        </w:tc>
        <w:tc>
          <w:tcPr>
            <w:tcW w:w="4986" w:type="dxa"/>
            <w:vAlign w:val="center"/>
          </w:tcPr>
          <w:p w14:paraId="60AE5D83" w14:textId="77777777" w:rsidR="001C695A" w:rsidRDefault="00445DCE">
            <w:r>
              <w:rPr>
                <w:sz w:val="18"/>
              </w:rPr>
              <w:t>[zz.ll.aaaa]</w:t>
            </w:r>
          </w:p>
        </w:tc>
      </w:tr>
      <w:tr w:rsidR="001C695A" w14:paraId="3545B73E" w14:textId="77777777">
        <w:trPr>
          <w:jc w:val="center"/>
        </w:trPr>
        <w:tc>
          <w:tcPr>
            <w:tcW w:w="4986" w:type="dxa"/>
            <w:vAlign w:val="center"/>
          </w:tcPr>
          <w:p w14:paraId="4FECB3EC" w14:textId="77777777" w:rsidR="001C695A" w:rsidRDefault="00445DCE">
            <w:r>
              <w:rPr>
                <w:b/>
                <w:sz w:val="18"/>
              </w:rPr>
              <w:t>Denumirea ofertantului</w:t>
            </w:r>
          </w:p>
        </w:tc>
        <w:tc>
          <w:tcPr>
            <w:tcW w:w="4986" w:type="dxa"/>
            <w:vAlign w:val="center"/>
          </w:tcPr>
          <w:p w14:paraId="46BF55A7" w14:textId="77777777" w:rsidR="001C695A" w:rsidRDefault="00445DCE">
            <w:r>
              <w:rPr>
                <w:sz w:val="18"/>
              </w:rPr>
              <w:t>[denumirea completă]</w:t>
            </w:r>
          </w:p>
        </w:tc>
      </w:tr>
      <w:tr w:rsidR="001C695A" w14:paraId="3206A75D" w14:textId="77777777">
        <w:trPr>
          <w:jc w:val="center"/>
        </w:trPr>
        <w:tc>
          <w:tcPr>
            <w:tcW w:w="4986" w:type="dxa"/>
            <w:vAlign w:val="center"/>
          </w:tcPr>
          <w:p w14:paraId="4E939B9E" w14:textId="77777777" w:rsidR="001C695A" w:rsidRDefault="00445DCE">
            <w:r>
              <w:rPr>
                <w:b/>
                <w:sz w:val="18"/>
              </w:rPr>
              <w:t>Numele și funcția reprezentantului</w:t>
            </w:r>
          </w:p>
        </w:tc>
        <w:tc>
          <w:tcPr>
            <w:tcW w:w="4986" w:type="dxa"/>
            <w:vAlign w:val="center"/>
          </w:tcPr>
          <w:p w14:paraId="0FC5CAED" w14:textId="77777777" w:rsidR="001C695A" w:rsidRDefault="00445DCE">
            <w:r>
              <w:rPr>
                <w:sz w:val="18"/>
              </w:rPr>
              <w:t>[nume, prenume, funcție]</w:t>
            </w:r>
          </w:p>
        </w:tc>
      </w:tr>
      <w:tr w:rsidR="001C695A" w14:paraId="4F4BB8C8" w14:textId="77777777">
        <w:trPr>
          <w:jc w:val="center"/>
        </w:trPr>
        <w:tc>
          <w:tcPr>
            <w:tcW w:w="4986" w:type="dxa"/>
            <w:vAlign w:val="center"/>
          </w:tcPr>
          <w:p w14:paraId="444F5647" w14:textId="77777777" w:rsidR="001C695A" w:rsidRDefault="00445DCE">
            <w:r>
              <w:rPr>
                <w:b/>
                <w:sz w:val="18"/>
              </w:rPr>
              <w:t>Semnătura</w:t>
            </w:r>
          </w:p>
        </w:tc>
        <w:tc>
          <w:tcPr>
            <w:tcW w:w="4986" w:type="dxa"/>
            <w:vAlign w:val="center"/>
          </w:tcPr>
          <w:p w14:paraId="32ADC42D" w14:textId="77777777" w:rsidR="001C695A" w:rsidRDefault="00445DCE">
            <w:r>
              <w:rPr>
                <w:sz w:val="18"/>
              </w:rPr>
              <w:t>________________________</w:t>
            </w:r>
          </w:p>
        </w:tc>
      </w:tr>
    </w:tbl>
    <w:p w14:paraId="26FCA09B" w14:textId="77777777" w:rsidR="001C695A" w:rsidRDefault="00445DCE">
      <w:pPr>
        <w:jc w:val="both"/>
      </w:pPr>
      <w:r>
        <w:rPr>
          <w:i/>
          <w:sz w:val="17"/>
        </w:rPr>
        <w:t>Notă: Formularul se semnează de reprezentantul legal sau de persoana împuternicită în mod valabil. În cazul semnării de către un împuternicit, se anexează împuternicirea.</w:t>
      </w:r>
    </w:p>
    <w:p w14:paraId="44AA2CE1" w14:textId="77777777" w:rsidR="001C695A" w:rsidRDefault="00445DCE">
      <w:r>
        <w:br w:type="page"/>
      </w:r>
    </w:p>
    <w:p w14:paraId="4F889405" w14:textId="77777777" w:rsidR="001C695A" w:rsidRDefault="00445DCE">
      <w:pPr>
        <w:jc w:val="right"/>
      </w:pPr>
      <w:r>
        <w:rPr>
          <w:b/>
        </w:rPr>
        <w:lastRenderedPageBreak/>
        <w:t>FORMULARUL NR. 9</w:t>
      </w:r>
    </w:p>
    <w:p w14:paraId="45A36D51" w14:textId="77777777" w:rsidR="001C695A" w:rsidRDefault="00445DCE">
      <w:pPr>
        <w:jc w:val="center"/>
      </w:pPr>
      <w:r>
        <w:rPr>
          <w:b/>
          <w:sz w:val="26"/>
        </w:rPr>
        <w:t>TABEL DE CORESPONDENȚĂ A PROPUNERII TEHNICE</w:t>
      </w:r>
    </w:p>
    <w:tbl>
      <w:tblPr>
        <w:tblStyle w:val="TableGrid"/>
        <w:tblW w:w="0" w:type="auto"/>
        <w:jc w:val="center"/>
        <w:tblLook w:val="04A0" w:firstRow="1" w:lastRow="0" w:firstColumn="1" w:lastColumn="0" w:noHBand="0" w:noVBand="1"/>
      </w:tblPr>
      <w:tblGrid>
        <w:gridCol w:w="567"/>
        <w:gridCol w:w="3118"/>
        <w:gridCol w:w="3969"/>
        <w:gridCol w:w="1701"/>
      </w:tblGrid>
      <w:tr w:rsidR="001C695A" w14:paraId="3A0DA8FC" w14:textId="77777777">
        <w:trPr>
          <w:tblHeader/>
          <w:jc w:val="center"/>
        </w:trPr>
        <w:tc>
          <w:tcPr>
            <w:tcW w:w="567" w:type="dxa"/>
            <w:shd w:val="clear" w:color="auto" w:fill="D9EAD3"/>
            <w:vAlign w:val="center"/>
          </w:tcPr>
          <w:p w14:paraId="29A58CAD" w14:textId="77777777" w:rsidR="001C695A" w:rsidRDefault="00445DCE">
            <w:r>
              <w:rPr>
                <w:b/>
                <w:sz w:val="17"/>
              </w:rPr>
              <w:t>Nr. crt.</w:t>
            </w:r>
          </w:p>
        </w:tc>
        <w:tc>
          <w:tcPr>
            <w:tcW w:w="3118" w:type="dxa"/>
            <w:shd w:val="clear" w:color="auto" w:fill="D9EAD3"/>
            <w:vAlign w:val="center"/>
          </w:tcPr>
          <w:p w14:paraId="4F1290EE" w14:textId="77777777" w:rsidR="001C695A" w:rsidRDefault="00445DCE">
            <w:r>
              <w:rPr>
                <w:b/>
                <w:sz w:val="17"/>
              </w:rPr>
              <w:t>Cerința din caietul de sarcini</w:t>
            </w:r>
          </w:p>
        </w:tc>
        <w:tc>
          <w:tcPr>
            <w:tcW w:w="3969" w:type="dxa"/>
            <w:shd w:val="clear" w:color="auto" w:fill="D9EAD3"/>
            <w:vAlign w:val="center"/>
          </w:tcPr>
          <w:p w14:paraId="164ECA43" w14:textId="77777777" w:rsidR="001C695A" w:rsidRDefault="00445DCE">
            <w:r>
              <w:rPr>
                <w:b/>
                <w:sz w:val="17"/>
              </w:rPr>
              <w:t>Modul concret de îndeplinire</w:t>
            </w:r>
          </w:p>
        </w:tc>
        <w:tc>
          <w:tcPr>
            <w:tcW w:w="1701" w:type="dxa"/>
            <w:shd w:val="clear" w:color="auto" w:fill="D9EAD3"/>
            <w:vAlign w:val="center"/>
          </w:tcPr>
          <w:p w14:paraId="67B230F9" w14:textId="77777777" w:rsidR="001C695A" w:rsidRDefault="00445DCE">
            <w:r>
              <w:rPr>
                <w:b/>
                <w:sz w:val="17"/>
              </w:rPr>
              <w:t>Trimitere la pagina/secțiunea ofertei</w:t>
            </w:r>
          </w:p>
        </w:tc>
      </w:tr>
      <w:tr w:rsidR="001C695A" w14:paraId="3336D707" w14:textId="77777777">
        <w:trPr>
          <w:jc w:val="center"/>
        </w:trPr>
        <w:tc>
          <w:tcPr>
            <w:tcW w:w="567" w:type="dxa"/>
            <w:vAlign w:val="center"/>
          </w:tcPr>
          <w:p w14:paraId="39188DEF" w14:textId="77777777" w:rsidR="001C695A" w:rsidRDefault="00445DCE">
            <w:r>
              <w:rPr>
                <w:sz w:val="16"/>
              </w:rPr>
              <w:t>1</w:t>
            </w:r>
          </w:p>
        </w:tc>
        <w:tc>
          <w:tcPr>
            <w:tcW w:w="3118" w:type="dxa"/>
            <w:vAlign w:val="center"/>
          </w:tcPr>
          <w:p w14:paraId="7E09E11D" w14:textId="77777777" w:rsidR="001C695A" w:rsidRDefault="00445DCE">
            <w:r>
              <w:rPr>
                <w:sz w:val="16"/>
              </w:rPr>
              <w:t>[cerință]</w:t>
            </w:r>
          </w:p>
        </w:tc>
        <w:tc>
          <w:tcPr>
            <w:tcW w:w="3969" w:type="dxa"/>
            <w:vAlign w:val="center"/>
          </w:tcPr>
          <w:p w14:paraId="5C0E06D3" w14:textId="77777777" w:rsidR="001C695A" w:rsidRDefault="00445DCE">
            <w:r>
              <w:rPr>
                <w:sz w:val="16"/>
              </w:rPr>
              <w:t>[descriere concretă]</w:t>
            </w:r>
          </w:p>
        </w:tc>
        <w:tc>
          <w:tcPr>
            <w:tcW w:w="1701" w:type="dxa"/>
            <w:vAlign w:val="center"/>
          </w:tcPr>
          <w:p w14:paraId="2128BF12" w14:textId="77777777" w:rsidR="001C695A" w:rsidRDefault="00445DCE">
            <w:r>
              <w:rPr>
                <w:sz w:val="16"/>
              </w:rPr>
              <w:t>[pag./secțiune]</w:t>
            </w:r>
          </w:p>
        </w:tc>
      </w:tr>
      <w:tr w:rsidR="001C695A" w14:paraId="0A1DDD37" w14:textId="77777777">
        <w:trPr>
          <w:jc w:val="center"/>
        </w:trPr>
        <w:tc>
          <w:tcPr>
            <w:tcW w:w="567" w:type="dxa"/>
            <w:vAlign w:val="center"/>
          </w:tcPr>
          <w:p w14:paraId="59E3F7F1" w14:textId="77777777" w:rsidR="001C695A" w:rsidRDefault="00445DCE">
            <w:r>
              <w:rPr>
                <w:sz w:val="16"/>
              </w:rPr>
              <w:t>2</w:t>
            </w:r>
          </w:p>
        </w:tc>
        <w:tc>
          <w:tcPr>
            <w:tcW w:w="3118" w:type="dxa"/>
            <w:vAlign w:val="center"/>
          </w:tcPr>
          <w:p w14:paraId="19ABAE92" w14:textId="77777777" w:rsidR="001C695A" w:rsidRDefault="00445DCE">
            <w:r>
              <w:rPr>
                <w:sz w:val="16"/>
              </w:rPr>
              <w:t>[cerință]</w:t>
            </w:r>
          </w:p>
        </w:tc>
        <w:tc>
          <w:tcPr>
            <w:tcW w:w="3969" w:type="dxa"/>
            <w:vAlign w:val="center"/>
          </w:tcPr>
          <w:p w14:paraId="6A54DE98" w14:textId="77777777" w:rsidR="001C695A" w:rsidRDefault="00445DCE">
            <w:r>
              <w:rPr>
                <w:sz w:val="16"/>
              </w:rPr>
              <w:t>[descriere concretă]</w:t>
            </w:r>
          </w:p>
        </w:tc>
        <w:tc>
          <w:tcPr>
            <w:tcW w:w="1701" w:type="dxa"/>
            <w:vAlign w:val="center"/>
          </w:tcPr>
          <w:p w14:paraId="54EC58F7" w14:textId="77777777" w:rsidR="001C695A" w:rsidRDefault="00445DCE">
            <w:r>
              <w:rPr>
                <w:sz w:val="16"/>
              </w:rPr>
              <w:t>[pag./secțiune]</w:t>
            </w:r>
          </w:p>
        </w:tc>
      </w:tr>
      <w:tr w:rsidR="001C695A" w14:paraId="37D24D5E" w14:textId="77777777">
        <w:trPr>
          <w:jc w:val="center"/>
        </w:trPr>
        <w:tc>
          <w:tcPr>
            <w:tcW w:w="567" w:type="dxa"/>
            <w:vAlign w:val="center"/>
          </w:tcPr>
          <w:p w14:paraId="36BC4685" w14:textId="77777777" w:rsidR="001C695A" w:rsidRDefault="00445DCE">
            <w:r>
              <w:rPr>
                <w:sz w:val="16"/>
              </w:rPr>
              <w:t>3</w:t>
            </w:r>
          </w:p>
        </w:tc>
        <w:tc>
          <w:tcPr>
            <w:tcW w:w="3118" w:type="dxa"/>
            <w:vAlign w:val="center"/>
          </w:tcPr>
          <w:p w14:paraId="6FEA375A" w14:textId="77777777" w:rsidR="001C695A" w:rsidRDefault="00445DCE">
            <w:r>
              <w:rPr>
                <w:sz w:val="16"/>
              </w:rPr>
              <w:t>[cerință]</w:t>
            </w:r>
          </w:p>
        </w:tc>
        <w:tc>
          <w:tcPr>
            <w:tcW w:w="3969" w:type="dxa"/>
            <w:vAlign w:val="center"/>
          </w:tcPr>
          <w:p w14:paraId="075A6C23" w14:textId="77777777" w:rsidR="001C695A" w:rsidRDefault="00445DCE">
            <w:r>
              <w:rPr>
                <w:sz w:val="16"/>
              </w:rPr>
              <w:t>[descriere concretă]</w:t>
            </w:r>
          </w:p>
        </w:tc>
        <w:tc>
          <w:tcPr>
            <w:tcW w:w="1701" w:type="dxa"/>
            <w:vAlign w:val="center"/>
          </w:tcPr>
          <w:p w14:paraId="32F338AF" w14:textId="77777777" w:rsidR="001C695A" w:rsidRDefault="00445DCE">
            <w:r>
              <w:rPr>
                <w:sz w:val="16"/>
              </w:rPr>
              <w:t>[pag./secțiune]</w:t>
            </w:r>
          </w:p>
        </w:tc>
      </w:tr>
      <w:tr w:rsidR="001C695A" w14:paraId="15EB5087" w14:textId="77777777">
        <w:trPr>
          <w:jc w:val="center"/>
        </w:trPr>
        <w:tc>
          <w:tcPr>
            <w:tcW w:w="567" w:type="dxa"/>
            <w:vAlign w:val="center"/>
          </w:tcPr>
          <w:p w14:paraId="19EEE70B" w14:textId="77777777" w:rsidR="001C695A" w:rsidRDefault="00445DCE">
            <w:r>
              <w:rPr>
                <w:sz w:val="16"/>
              </w:rPr>
              <w:t>4</w:t>
            </w:r>
          </w:p>
        </w:tc>
        <w:tc>
          <w:tcPr>
            <w:tcW w:w="3118" w:type="dxa"/>
            <w:vAlign w:val="center"/>
          </w:tcPr>
          <w:p w14:paraId="7D2246F1" w14:textId="77777777" w:rsidR="001C695A" w:rsidRDefault="00445DCE">
            <w:r>
              <w:rPr>
                <w:sz w:val="16"/>
              </w:rPr>
              <w:t>[cerință]</w:t>
            </w:r>
          </w:p>
        </w:tc>
        <w:tc>
          <w:tcPr>
            <w:tcW w:w="3969" w:type="dxa"/>
            <w:vAlign w:val="center"/>
          </w:tcPr>
          <w:p w14:paraId="2708835D" w14:textId="77777777" w:rsidR="001C695A" w:rsidRDefault="00445DCE">
            <w:r>
              <w:rPr>
                <w:sz w:val="16"/>
              </w:rPr>
              <w:t>[descriere concretă]</w:t>
            </w:r>
          </w:p>
        </w:tc>
        <w:tc>
          <w:tcPr>
            <w:tcW w:w="1701" w:type="dxa"/>
            <w:vAlign w:val="center"/>
          </w:tcPr>
          <w:p w14:paraId="0CA44B59" w14:textId="77777777" w:rsidR="001C695A" w:rsidRDefault="00445DCE">
            <w:r>
              <w:rPr>
                <w:sz w:val="16"/>
              </w:rPr>
              <w:t>[pag./secțiune]</w:t>
            </w:r>
          </w:p>
        </w:tc>
      </w:tr>
      <w:tr w:rsidR="001C695A" w14:paraId="1E802BE1" w14:textId="77777777">
        <w:trPr>
          <w:jc w:val="center"/>
        </w:trPr>
        <w:tc>
          <w:tcPr>
            <w:tcW w:w="567" w:type="dxa"/>
            <w:vAlign w:val="center"/>
          </w:tcPr>
          <w:p w14:paraId="7F7D118C" w14:textId="77777777" w:rsidR="001C695A" w:rsidRDefault="00445DCE">
            <w:r>
              <w:rPr>
                <w:sz w:val="16"/>
              </w:rPr>
              <w:t>5</w:t>
            </w:r>
          </w:p>
        </w:tc>
        <w:tc>
          <w:tcPr>
            <w:tcW w:w="3118" w:type="dxa"/>
            <w:vAlign w:val="center"/>
          </w:tcPr>
          <w:p w14:paraId="7C172523" w14:textId="77777777" w:rsidR="001C695A" w:rsidRDefault="00445DCE">
            <w:r>
              <w:rPr>
                <w:sz w:val="16"/>
              </w:rPr>
              <w:t>[cerință]</w:t>
            </w:r>
          </w:p>
        </w:tc>
        <w:tc>
          <w:tcPr>
            <w:tcW w:w="3969" w:type="dxa"/>
            <w:vAlign w:val="center"/>
          </w:tcPr>
          <w:p w14:paraId="1EF8A488" w14:textId="77777777" w:rsidR="001C695A" w:rsidRDefault="00445DCE">
            <w:r>
              <w:rPr>
                <w:sz w:val="16"/>
              </w:rPr>
              <w:t>[descriere concretă]</w:t>
            </w:r>
          </w:p>
        </w:tc>
        <w:tc>
          <w:tcPr>
            <w:tcW w:w="1701" w:type="dxa"/>
            <w:vAlign w:val="center"/>
          </w:tcPr>
          <w:p w14:paraId="43CCAFC7" w14:textId="77777777" w:rsidR="001C695A" w:rsidRDefault="00445DCE">
            <w:r>
              <w:rPr>
                <w:sz w:val="16"/>
              </w:rPr>
              <w:t>[pag./secțiune]</w:t>
            </w:r>
          </w:p>
        </w:tc>
      </w:tr>
      <w:tr w:rsidR="001C695A" w14:paraId="24E634AE" w14:textId="77777777">
        <w:trPr>
          <w:jc w:val="center"/>
        </w:trPr>
        <w:tc>
          <w:tcPr>
            <w:tcW w:w="567" w:type="dxa"/>
            <w:vAlign w:val="center"/>
          </w:tcPr>
          <w:p w14:paraId="36200E43" w14:textId="77777777" w:rsidR="001C695A" w:rsidRDefault="00445DCE">
            <w:r>
              <w:rPr>
                <w:sz w:val="16"/>
              </w:rPr>
              <w:t>6</w:t>
            </w:r>
          </w:p>
        </w:tc>
        <w:tc>
          <w:tcPr>
            <w:tcW w:w="3118" w:type="dxa"/>
            <w:vAlign w:val="center"/>
          </w:tcPr>
          <w:p w14:paraId="06CFEAAC" w14:textId="77777777" w:rsidR="001C695A" w:rsidRDefault="00445DCE">
            <w:r>
              <w:rPr>
                <w:sz w:val="16"/>
              </w:rPr>
              <w:t>[cerință]</w:t>
            </w:r>
          </w:p>
        </w:tc>
        <w:tc>
          <w:tcPr>
            <w:tcW w:w="3969" w:type="dxa"/>
            <w:vAlign w:val="center"/>
          </w:tcPr>
          <w:p w14:paraId="716A8327" w14:textId="77777777" w:rsidR="001C695A" w:rsidRDefault="00445DCE">
            <w:r>
              <w:rPr>
                <w:sz w:val="16"/>
              </w:rPr>
              <w:t>[descriere concretă]</w:t>
            </w:r>
          </w:p>
        </w:tc>
        <w:tc>
          <w:tcPr>
            <w:tcW w:w="1701" w:type="dxa"/>
            <w:vAlign w:val="center"/>
          </w:tcPr>
          <w:p w14:paraId="1E3651A0" w14:textId="77777777" w:rsidR="001C695A" w:rsidRDefault="00445DCE">
            <w:r>
              <w:rPr>
                <w:sz w:val="16"/>
              </w:rPr>
              <w:t>[pag./secțiune]</w:t>
            </w:r>
          </w:p>
        </w:tc>
      </w:tr>
      <w:tr w:rsidR="001C695A" w14:paraId="1B9AA118" w14:textId="77777777">
        <w:trPr>
          <w:jc w:val="center"/>
        </w:trPr>
        <w:tc>
          <w:tcPr>
            <w:tcW w:w="567" w:type="dxa"/>
            <w:vAlign w:val="center"/>
          </w:tcPr>
          <w:p w14:paraId="2E7FAA9D" w14:textId="77777777" w:rsidR="001C695A" w:rsidRDefault="00445DCE">
            <w:r>
              <w:rPr>
                <w:sz w:val="16"/>
              </w:rPr>
              <w:t>7</w:t>
            </w:r>
          </w:p>
        </w:tc>
        <w:tc>
          <w:tcPr>
            <w:tcW w:w="3118" w:type="dxa"/>
            <w:vAlign w:val="center"/>
          </w:tcPr>
          <w:p w14:paraId="72C113BC" w14:textId="77777777" w:rsidR="001C695A" w:rsidRDefault="00445DCE">
            <w:r>
              <w:rPr>
                <w:sz w:val="16"/>
              </w:rPr>
              <w:t>[cerință]</w:t>
            </w:r>
          </w:p>
        </w:tc>
        <w:tc>
          <w:tcPr>
            <w:tcW w:w="3969" w:type="dxa"/>
            <w:vAlign w:val="center"/>
          </w:tcPr>
          <w:p w14:paraId="741F172B" w14:textId="77777777" w:rsidR="001C695A" w:rsidRDefault="00445DCE">
            <w:r>
              <w:rPr>
                <w:sz w:val="16"/>
              </w:rPr>
              <w:t>[descriere concretă]</w:t>
            </w:r>
          </w:p>
        </w:tc>
        <w:tc>
          <w:tcPr>
            <w:tcW w:w="1701" w:type="dxa"/>
            <w:vAlign w:val="center"/>
          </w:tcPr>
          <w:p w14:paraId="67C8C0D5" w14:textId="77777777" w:rsidR="001C695A" w:rsidRDefault="00445DCE">
            <w:r>
              <w:rPr>
                <w:sz w:val="16"/>
              </w:rPr>
              <w:t>[pag./secțiune]</w:t>
            </w:r>
          </w:p>
        </w:tc>
      </w:tr>
      <w:tr w:rsidR="001C695A" w14:paraId="5DE7A30B" w14:textId="77777777">
        <w:trPr>
          <w:jc w:val="center"/>
        </w:trPr>
        <w:tc>
          <w:tcPr>
            <w:tcW w:w="567" w:type="dxa"/>
            <w:vAlign w:val="center"/>
          </w:tcPr>
          <w:p w14:paraId="1622D6E9" w14:textId="77777777" w:rsidR="001C695A" w:rsidRDefault="00445DCE">
            <w:r>
              <w:rPr>
                <w:sz w:val="16"/>
              </w:rPr>
              <w:t>8</w:t>
            </w:r>
          </w:p>
        </w:tc>
        <w:tc>
          <w:tcPr>
            <w:tcW w:w="3118" w:type="dxa"/>
            <w:vAlign w:val="center"/>
          </w:tcPr>
          <w:p w14:paraId="519B5D2B" w14:textId="77777777" w:rsidR="001C695A" w:rsidRDefault="00445DCE">
            <w:r>
              <w:rPr>
                <w:sz w:val="16"/>
              </w:rPr>
              <w:t>[cerință]</w:t>
            </w:r>
          </w:p>
        </w:tc>
        <w:tc>
          <w:tcPr>
            <w:tcW w:w="3969" w:type="dxa"/>
            <w:vAlign w:val="center"/>
          </w:tcPr>
          <w:p w14:paraId="5052211F" w14:textId="77777777" w:rsidR="001C695A" w:rsidRDefault="00445DCE">
            <w:r>
              <w:rPr>
                <w:sz w:val="16"/>
              </w:rPr>
              <w:t>[descriere concretă]</w:t>
            </w:r>
          </w:p>
        </w:tc>
        <w:tc>
          <w:tcPr>
            <w:tcW w:w="1701" w:type="dxa"/>
            <w:vAlign w:val="center"/>
          </w:tcPr>
          <w:p w14:paraId="79CD8EAE" w14:textId="77777777" w:rsidR="001C695A" w:rsidRDefault="00445DCE">
            <w:r>
              <w:rPr>
                <w:sz w:val="16"/>
              </w:rPr>
              <w:t>[pag./secțiune]</w:t>
            </w:r>
          </w:p>
        </w:tc>
      </w:tr>
      <w:tr w:rsidR="001C695A" w14:paraId="0099FBB4" w14:textId="77777777">
        <w:trPr>
          <w:jc w:val="center"/>
        </w:trPr>
        <w:tc>
          <w:tcPr>
            <w:tcW w:w="567" w:type="dxa"/>
            <w:vAlign w:val="center"/>
          </w:tcPr>
          <w:p w14:paraId="1A66C453" w14:textId="77777777" w:rsidR="001C695A" w:rsidRDefault="00445DCE">
            <w:r>
              <w:rPr>
                <w:sz w:val="16"/>
              </w:rPr>
              <w:t>9</w:t>
            </w:r>
          </w:p>
        </w:tc>
        <w:tc>
          <w:tcPr>
            <w:tcW w:w="3118" w:type="dxa"/>
            <w:vAlign w:val="center"/>
          </w:tcPr>
          <w:p w14:paraId="73866A22" w14:textId="77777777" w:rsidR="001C695A" w:rsidRDefault="00445DCE">
            <w:r>
              <w:rPr>
                <w:sz w:val="16"/>
              </w:rPr>
              <w:t>[cerință]</w:t>
            </w:r>
          </w:p>
        </w:tc>
        <w:tc>
          <w:tcPr>
            <w:tcW w:w="3969" w:type="dxa"/>
            <w:vAlign w:val="center"/>
          </w:tcPr>
          <w:p w14:paraId="06A28D38" w14:textId="77777777" w:rsidR="001C695A" w:rsidRDefault="00445DCE">
            <w:r>
              <w:rPr>
                <w:sz w:val="16"/>
              </w:rPr>
              <w:t>[descriere concretă]</w:t>
            </w:r>
          </w:p>
        </w:tc>
        <w:tc>
          <w:tcPr>
            <w:tcW w:w="1701" w:type="dxa"/>
            <w:vAlign w:val="center"/>
          </w:tcPr>
          <w:p w14:paraId="2510625B" w14:textId="77777777" w:rsidR="001C695A" w:rsidRDefault="00445DCE">
            <w:r>
              <w:rPr>
                <w:sz w:val="16"/>
              </w:rPr>
              <w:t>[pag./secțiune]</w:t>
            </w:r>
          </w:p>
        </w:tc>
      </w:tr>
      <w:tr w:rsidR="001C695A" w14:paraId="01611F0D" w14:textId="77777777">
        <w:trPr>
          <w:jc w:val="center"/>
        </w:trPr>
        <w:tc>
          <w:tcPr>
            <w:tcW w:w="567" w:type="dxa"/>
            <w:vAlign w:val="center"/>
          </w:tcPr>
          <w:p w14:paraId="2E59D62C" w14:textId="77777777" w:rsidR="001C695A" w:rsidRDefault="00445DCE">
            <w:r>
              <w:rPr>
                <w:sz w:val="16"/>
              </w:rPr>
              <w:t>10</w:t>
            </w:r>
          </w:p>
        </w:tc>
        <w:tc>
          <w:tcPr>
            <w:tcW w:w="3118" w:type="dxa"/>
            <w:vAlign w:val="center"/>
          </w:tcPr>
          <w:p w14:paraId="477A2F26" w14:textId="77777777" w:rsidR="001C695A" w:rsidRDefault="00445DCE">
            <w:r>
              <w:rPr>
                <w:sz w:val="16"/>
              </w:rPr>
              <w:t>[cerință]</w:t>
            </w:r>
          </w:p>
        </w:tc>
        <w:tc>
          <w:tcPr>
            <w:tcW w:w="3969" w:type="dxa"/>
            <w:vAlign w:val="center"/>
          </w:tcPr>
          <w:p w14:paraId="356FAFFE" w14:textId="77777777" w:rsidR="001C695A" w:rsidRDefault="00445DCE">
            <w:r>
              <w:rPr>
                <w:sz w:val="16"/>
              </w:rPr>
              <w:t>[descriere concretă]</w:t>
            </w:r>
          </w:p>
        </w:tc>
        <w:tc>
          <w:tcPr>
            <w:tcW w:w="1701" w:type="dxa"/>
            <w:vAlign w:val="center"/>
          </w:tcPr>
          <w:p w14:paraId="18BF63B7" w14:textId="77777777" w:rsidR="001C695A" w:rsidRDefault="00445DCE">
            <w:r>
              <w:rPr>
                <w:sz w:val="16"/>
              </w:rPr>
              <w:t>[pag./secțiune]</w:t>
            </w:r>
          </w:p>
        </w:tc>
      </w:tr>
      <w:tr w:rsidR="001C695A" w14:paraId="6418A14F" w14:textId="77777777">
        <w:trPr>
          <w:jc w:val="center"/>
        </w:trPr>
        <w:tc>
          <w:tcPr>
            <w:tcW w:w="567" w:type="dxa"/>
            <w:vAlign w:val="center"/>
          </w:tcPr>
          <w:p w14:paraId="05F0F8B6" w14:textId="77777777" w:rsidR="001C695A" w:rsidRDefault="00445DCE">
            <w:r>
              <w:rPr>
                <w:sz w:val="16"/>
              </w:rPr>
              <w:t>11</w:t>
            </w:r>
          </w:p>
        </w:tc>
        <w:tc>
          <w:tcPr>
            <w:tcW w:w="3118" w:type="dxa"/>
            <w:vAlign w:val="center"/>
          </w:tcPr>
          <w:p w14:paraId="0882206F" w14:textId="77777777" w:rsidR="001C695A" w:rsidRDefault="00445DCE">
            <w:r>
              <w:rPr>
                <w:sz w:val="16"/>
              </w:rPr>
              <w:t>[cerință]</w:t>
            </w:r>
          </w:p>
        </w:tc>
        <w:tc>
          <w:tcPr>
            <w:tcW w:w="3969" w:type="dxa"/>
            <w:vAlign w:val="center"/>
          </w:tcPr>
          <w:p w14:paraId="0322F7C9" w14:textId="77777777" w:rsidR="001C695A" w:rsidRDefault="00445DCE">
            <w:r>
              <w:rPr>
                <w:sz w:val="16"/>
              </w:rPr>
              <w:t>[descriere concretă]</w:t>
            </w:r>
          </w:p>
        </w:tc>
        <w:tc>
          <w:tcPr>
            <w:tcW w:w="1701" w:type="dxa"/>
            <w:vAlign w:val="center"/>
          </w:tcPr>
          <w:p w14:paraId="6F8889BA" w14:textId="77777777" w:rsidR="001C695A" w:rsidRDefault="00445DCE">
            <w:r>
              <w:rPr>
                <w:sz w:val="16"/>
              </w:rPr>
              <w:t>[pag./secțiune]</w:t>
            </w:r>
          </w:p>
        </w:tc>
      </w:tr>
      <w:tr w:rsidR="001C695A" w14:paraId="4C73A561" w14:textId="77777777">
        <w:trPr>
          <w:jc w:val="center"/>
        </w:trPr>
        <w:tc>
          <w:tcPr>
            <w:tcW w:w="567" w:type="dxa"/>
            <w:vAlign w:val="center"/>
          </w:tcPr>
          <w:p w14:paraId="1FF136AF" w14:textId="77777777" w:rsidR="001C695A" w:rsidRDefault="00445DCE">
            <w:r>
              <w:rPr>
                <w:sz w:val="16"/>
              </w:rPr>
              <w:t>12</w:t>
            </w:r>
          </w:p>
        </w:tc>
        <w:tc>
          <w:tcPr>
            <w:tcW w:w="3118" w:type="dxa"/>
            <w:vAlign w:val="center"/>
          </w:tcPr>
          <w:p w14:paraId="03CB8908" w14:textId="77777777" w:rsidR="001C695A" w:rsidRDefault="00445DCE">
            <w:r>
              <w:rPr>
                <w:sz w:val="16"/>
              </w:rPr>
              <w:t>[cerință]</w:t>
            </w:r>
          </w:p>
        </w:tc>
        <w:tc>
          <w:tcPr>
            <w:tcW w:w="3969" w:type="dxa"/>
            <w:vAlign w:val="center"/>
          </w:tcPr>
          <w:p w14:paraId="3254A6E3" w14:textId="77777777" w:rsidR="001C695A" w:rsidRDefault="00445DCE">
            <w:r>
              <w:rPr>
                <w:sz w:val="16"/>
              </w:rPr>
              <w:t>[descriere concretă]</w:t>
            </w:r>
          </w:p>
        </w:tc>
        <w:tc>
          <w:tcPr>
            <w:tcW w:w="1701" w:type="dxa"/>
            <w:vAlign w:val="center"/>
          </w:tcPr>
          <w:p w14:paraId="74932808" w14:textId="77777777" w:rsidR="001C695A" w:rsidRDefault="00445DCE">
            <w:r>
              <w:rPr>
                <w:sz w:val="16"/>
              </w:rPr>
              <w:t>[pag./secțiune]</w:t>
            </w:r>
          </w:p>
        </w:tc>
      </w:tr>
    </w:tbl>
    <w:p w14:paraId="0B9C586D" w14:textId="77777777" w:rsidR="001C695A" w:rsidRDefault="00445DCE">
      <w:r>
        <w:t>Notă: simpla mențiune „conform” nu înlocuiește descrierea modului concret de îndeplinire.</w:t>
      </w:r>
    </w:p>
    <w:p w14:paraId="07F90D71" w14:textId="77777777" w:rsidR="001C695A" w:rsidRDefault="001C695A"/>
    <w:tbl>
      <w:tblPr>
        <w:tblStyle w:val="TableGrid"/>
        <w:tblW w:w="0" w:type="auto"/>
        <w:jc w:val="center"/>
        <w:tblLook w:val="04A0" w:firstRow="1" w:lastRow="0" w:firstColumn="1" w:lastColumn="0" w:noHBand="0" w:noVBand="1"/>
      </w:tblPr>
      <w:tblGrid>
        <w:gridCol w:w="4980"/>
        <w:gridCol w:w="4982"/>
      </w:tblGrid>
      <w:tr w:rsidR="001C695A" w14:paraId="6DB9CA93" w14:textId="77777777">
        <w:trPr>
          <w:jc w:val="center"/>
        </w:trPr>
        <w:tc>
          <w:tcPr>
            <w:tcW w:w="4986" w:type="dxa"/>
            <w:vAlign w:val="center"/>
          </w:tcPr>
          <w:p w14:paraId="7885523B" w14:textId="77777777" w:rsidR="001C695A" w:rsidRDefault="00445DCE">
            <w:r>
              <w:rPr>
                <w:b/>
                <w:sz w:val="18"/>
              </w:rPr>
              <w:t>Data</w:t>
            </w:r>
          </w:p>
        </w:tc>
        <w:tc>
          <w:tcPr>
            <w:tcW w:w="4986" w:type="dxa"/>
            <w:vAlign w:val="center"/>
          </w:tcPr>
          <w:p w14:paraId="2DB0ABC1" w14:textId="77777777" w:rsidR="001C695A" w:rsidRDefault="00445DCE">
            <w:r>
              <w:rPr>
                <w:sz w:val="18"/>
              </w:rPr>
              <w:t>[zz.ll.aaaa]</w:t>
            </w:r>
          </w:p>
        </w:tc>
      </w:tr>
      <w:tr w:rsidR="001C695A" w14:paraId="51E0CCBC" w14:textId="77777777">
        <w:trPr>
          <w:jc w:val="center"/>
        </w:trPr>
        <w:tc>
          <w:tcPr>
            <w:tcW w:w="4986" w:type="dxa"/>
            <w:vAlign w:val="center"/>
          </w:tcPr>
          <w:p w14:paraId="0B9D63D7" w14:textId="77777777" w:rsidR="001C695A" w:rsidRDefault="00445DCE">
            <w:r>
              <w:rPr>
                <w:b/>
                <w:sz w:val="18"/>
              </w:rPr>
              <w:t>Denumirea ofertantului</w:t>
            </w:r>
          </w:p>
        </w:tc>
        <w:tc>
          <w:tcPr>
            <w:tcW w:w="4986" w:type="dxa"/>
            <w:vAlign w:val="center"/>
          </w:tcPr>
          <w:p w14:paraId="300BDB17" w14:textId="77777777" w:rsidR="001C695A" w:rsidRDefault="00445DCE">
            <w:r>
              <w:rPr>
                <w:sz w:val="18"/>
              </w:rPr>
              <w:t>[denumirea completă]</w:t>
            </w:r>
          </w:p>
        </w:tc>
      </w:tr>
      <w:tr w:rsidR="001C695A" w14:paraId="207E1C72" w14:textId="77777777">
        <w:trPr>
          <w:jc w:val="center"/>
        </w:trPr>
        <w:tc>
          <w:tcPr>
            <w:tcW w:w="4986" w:type="dxa"/>
            <w:vAlign w:val="center"/>
          </w:tcPr>
          <w:p w14:paraId="381B17CC" w14:textId="77777777" w:rsidR="001C695A" w:rsidRDefault="00445DCE">
            <w:r>
              <w:rPr>
                <w:b/>
                <w:sz w:val="18"/>
              </w:rPr>
              <w:t>Numele și funcția reprezentantului</w:t>
            </w:r>
          </w:p>
        </w:tc>
        <w:tc>
          <w:tcPr>
            <w:tcW w:w="4986" w:type="dxa"/>
            <w:vAlign w:val="center"/>
          </w:tcPr>
          <w:p w14:paraId="026CBC3D" w14:textId="77777777" w:rsidR="001C695A" w:rsidRDefault="00445DCE">
            <w:r>
              <w:rPr>
                <w:sz w:val="18"/>
              </w:rPr>
              <w:t>[nume, prenume, funcție]</w:t>
            </w:r>
          </w:p>
        </w:tc>
      </w:tr>
      <w:tr w:rsidR="001C695A" w14:paraId="4EA8AA9D" w14:textId="77777777">
        <w:trPr>
          <w:jc w:val="center"/>
        </w:trPr>
        <w:tc>
          <w:tcPr>
            <w:tcW w:w="4986" w:type="dxa"/>
            <w:vAlign w:val="center"/>
          </w:tcPr>
          <w:p w14:paraId="2116024E" w14:textId="77777777" w:rsidR="001C695A" w:rsidRDefault="00445DCE">
            <w:r>
              <w:rPr>
                <w:b/>
                <w:sz w:val="18"/>
              </w:rPr>
              <w:t>Semnătura</w:t>
            </w:r>
          </w:p>
        </w:tc>
        <w:tc>
          <w:tcPr>
            <w:tcW w:w="4986" w:type="dxa"/>
            <w:vAlign w:val="center"/>
          </w:tcPr>
          <w:p w14:paraId="6463405A" w14:textId="77777777" w:rsidR="001C695A" w:rsidRDefault="00445DCE">
            <w:r>
              <w:rPr>
                <w:sz w:val="18"/>
              </w:rPr>
              <w:t>________________________</w:t>
            </w:r>
          </w:p>
        </w:tc>
      </w:tr>
    </w:tbl>
    <w:p w14:paraId="37A634C8" w14:textId="77777777" w:rsidR="001C695A" w:rsidRDefault="00445DCE">
      <w:pPr>
        <w:jc w:val="both"/>
      </w:pPr>
      <w:r>
        <w:rPr>
          <w:i/>
          <w:sz w:val="17"/>
        </w:rPr>
        <w:t>Notă: Formularul se semnează de reprezentantul legal sau de persoana împuternicită în mod valabil. În cazul semnării de către un împuternicit, se anexează împuternicirea.</w:t>
      </w:r>
    </w:p>
    <w:p w14:paraId="7E43BE22" w14:textId="77777777" w:rsidR="001C695A" w:rsidRDefault="00445DCE">
      <w:r>
        <w:br w:type="page"/>
      </w:r>
    </w:p>
    <w:p w14:paraId="07E22A9F" w14:textId="77777777" w:rsidR="001C695A" w:rsidRDefault="00445DCE">
      <w:pPr>
        <w:jc w:val="right"/>
      </w:pPr>
      <w:r>
        <w:rPr>
          <w:b/>
        </w:rPr>
        <w:lastRenderedPageBreak/>
        <w:t>FORMULARUL NR. 10</w:t>
      </w:r>
    </w:p>
    <w:p w14:paraId="0A89CA71" w14:textId="77777777" w:rsidR="001C695A" w:rsidRDefault="00445DCE">
      <w:pPr>
        <w:jc w:val="center"/>
      </w:pPr>
      <w:r>
        <w:rPr>
          <w:b/>
          <w:sz w:val="26"/>
        </w:rPr>
        <w:t>FORMULAR PRIVIND ECHIPA PROPUSĂ</w:t>
      </w:r>
    </w:p>
    <w:tbl>
      <w:tblPr>
        <w:tblStyle w:val="TableGrid"/>
        <w:tblW w:w="0" w:type="auto"/>
        <w:jc w:val="center"/>
        <w:tblLook w:val="04A0" w:firstRow="1" w:lastRow="0" w:firstColumn="1" w:lastColumn="0" w:noHBand="0" w:noVBand="1"/>
      </w:tblPr>
      <w:tblGrid>
        <w:gridCol w:w="482"/>
        <w:gridCol w:w="1480"/>
        <w:gridCol w:w="1347"/>
        <w:gridCol w:w="1597"/>
        <w:gridCol w:w="1865"/>
        <w:gridCol w:w="1332"/>
        <w:gridCol w:w="1859"/>
      </w:tblGrid>
      <w:tr w:rsidR="001C695A" w14:paraId="2F81288E" w14:textId="77777777">
        <w:trPr>
          <w:tblHeader/>
          <w:jc w:val="center"/>
        </w:trPr>
        <w:tc>
          <w:tcPr>
            <w:tcW w:w="454" w:type="dxa"/>
            <w:shd w:val="clear" w:color="auto" w:fill="D9EAD3"/>
            <w:vAlign w:val="center"/>
          </w:tcPr>
          <w:p w14:paraId="6327F8C3" w14:textId="77777777" w:rsidR="001C695A" w:rsidRDefault="00445DCE">
            <w:r>
              <w:rPr>
                <w:b/>
                <w:sz w:val="17"/>
              </w:rPr>
              <w:t>Nr. crt.</w:t>
            </w:r>
          </w:p>
        </w:tc>
        <w:tc>
          <w:tcPr>
            <w:tcW w:w="1701" w:type="dxa"/>
            <w:shd w:val="clear" w:color="auto" w:fill="D9EAD3"/>
            <w:vAlign w:val="center"/>
          </w:tcPr>
          <w:p w14:paraId="0F7F3506" w14:textId="77777777" w:rsidR="001C695A" w:rsidRDefault="00445DCE">
            <w:r>
              <w:rPr>
                <w:b/>
                <w:sz w:val="17"/>
              </w:rPr>
              <w:t>Nume și prenume</w:t>
            </w:r>
          </w:p>
        </w:tc>
        <w:tc>
          <w:tcPr>
            <w:tcW w:w="1531" w:type="dxa"/>
            <w:shd w:val="clear" w:color="auto" w:fill="D9EAD3"/>
            <w:vAlign w:val="center"/>
          </w:tcPr>
          <w:p w14:paraId="1E21D50A" w14:textId="77777777" w:rsidR="001C695A" w:rsidRDefault="00445DCE">
            <w:r>
              <w:rPr>
                <w:b/>
                <w:sz w:val="17"/>
              </w:rPr>
              <w:t>Poziția în echipă</w:t>
            </w:r>
          </w:p>
        </w:tc>
        <w:tc>
          <w:tcPr>
            <w:tcW w:w="1701" w:type="dxa"/>
            <w:shd w:val="clear" w:color="auto" w:fill="D9EAD3"/>
            <w:vAlign w:val="center"/>
          </w:tcPr>
          <w:p w14:paraId="12F69A68" w14:textId="77777777" w:rsidR="001C695A" w:rsidRDefault="00445DCE">
            <w:r>
              <w:rPr>
                <w:b/>
                <w:sz w:val="17"/>
              </w:rPr>
              <w:t>Studii/atestări</w:t>
            </w:r>
          </w:p>
        </w:tc>
        <w:tc>
          <w:tcPr>
            <w:tcW w:w="2268" w:type="dxa"/>
            <w:shd w:val="clear" w:color="auto" w:fill="D9EAD3"/>
            <w:vAlign w:val="center"/>
          </w:tcPr>
          <w:p w14:paraId="198E3CFC" w14:textId="77777777" w:rsidR="001C695A" w:rsidRDefault="00445DCE">
            <w:r>
              <w:rPr>
                <w:b/>
                <w:sz w:val="17"/>
              </w:rPr>
              <w:t>Atribuții</w:t>
            </w:r>
          </w:p>
        </w:tc>
        <w:tc>
          <w:tcPr>
            <w:tcW w:w="1417" w:type="dxa"/>
            <w:shd w:val="clear" w:color="auto" w:fill="D9EAD3"/>
            <w:vAlign w:val="center"/>
          </w:tcPr>
          <w:p w14:paraId="00C641AE" w14:textId="77777777" w:rsidR="001C695A" w:rsidRDefault="00445DCE">
            <w:r>
              <w:rPr>
                <w:b/>
                <w:sz w:val="17"/>
              </w:rPr>
              <w:t>Momentul intervenției</w:t>
            </w:r>
          </w:p>
        </w:tc>
        <w:tc>
          <w:tcPr>
            <w:tcW w:w="1417" w:type="dxa"/>
            <w:shd w:val="clear" w:color="auto" w:fill="D9EAD3"/>
            <w:vAlign w:val="center"/>
          </w:tcPr>
          <w:p w14:paraId="50D2512E" w14:textId="77777777" w:rsidR="001C695A" w:rsidRDefault="00445DCE">
            <w:r>
              <w:rPr>
                <w:b/>
                <w:sz w:val="17"/>
              </w:rPr>
              <w:t>Modalitatea de acces</w:t>
            </w:r>
          </w:p>
        </w:tc>
      </w:tr>
      <w:tr w:rsidR="001C695A" w14:paraId="0FE5916D" w14:textId="77777777">
        <w:trPr>
          <w:jc w:val="center"/>
        </w:trPr>
        <w:tc>
          <w:tcPr>
            <w:tcW w:w="454" w:type="dxa"/>
            <w:vAlign w:val="center"/>
          </w:tcPr>
          <w:p w14:paraId="08FDA289" w14:textId="77777777" w:rsidR="001C695A" w:rsidRDefault="00445DCE">
            <w:r>
              <w:rPr>
                <w:sz w:val="15"/>
              </w:rPr>
              <w:t>1</w:t>
            </w:r>
          </w:p>
        </w:tc>
        <w:tc>
          <w:tcPr>
            <w:tcW w:w="1701" w:type="dxa"/>
            <w:vAlign w:val="center"/>
          </w:tcPr>
          <w:p w14:paraId="0551182C" w14:textId="77777777" w:rsidR="001C695A" w:rsidRDefault="00445DCE">
            <w:r>
              <w:rPr>
                <w:sz w:val="15"/>
              </w:rPr>
              <w:t>[___]</w:t>
            </w:r>
          </w:p>
        </w:tc>
        <w:tc>
          <w:tcPr>
            <w:tcW w:w="1531" w:type="dxa"/>
            <w:vAlign w:val="center"/>
          </w:tcPr>
          <w:p w14:paraId="1318FE85" w14:textId="77777777" w:rsidR="001C695A" w:rsidRDefault="00445DCE">
            <w:r>
              <w:rPr>
                <w:sz w:val="15"/>
              </w:rPr>
              <w:t>Arheolog expert</w:t>
            </w:r>
          </w:p>
        </w:tc>
        <w:tc>
          <w:tcPr>
            <w:tcW w:w="1701" w:type="dxa"/>
            <w:vAlign w:val="center"/>
          </w:tcPr>
          <w:p w14:paraId="40E8E013" w14:textId="77777777" w:rsidR="001C695A" w:rsidRDefault="00445DCE">
            <w:r>
              <w:rPr>
                <w:sz w:val="15"/>
              </w:rPr>
              <w:t>[___]</w:t>
            </w:r>
          </w:p>
        </w:tc>
        <w:tc>
          <w:tcPr>
            <w:tcW w:w="2268" w:type="dxa"/>
            <w:vAlign w:val="center"/>
          </w:tcPr>
          <w:p w14:paraId="40E915BD" w14:textId="77777777" w:rsidR="001C695A" w:rsidRDefault="00445DCE">
            <w:r>
              <w:rPr>
                <w:sz w:val="15"/>
              </w:rPr>
              <w:t>[___]</w:t>
            </w:r>
          </w:p>
        </w:tc>
        <w:tc>
          <w:tcPr>
            <w:tcW w:w="1417" w:type="dxa"/>
            <w:vAlign w:val="center"/>
          </w:tcPr>
          <w:p w14:paraId="48F3CF86" w14:textId="77777777" w:rsidR="001C695A" w:rsidRDefault="00445DCE">
            <w:r>
              <w:rPr>
                <w:sz w:val="15"/>
              </w:rPr>
              <w:t>[___]</w:t>
            </w:r>
          </w:p>
        </w:tc>
        <w:tc>
          <w:tcPr>
            <w:tcW w:w="1417" w:type="dxa"/>
            <w:vAlign w:val="center"/>
          </w:tcPr>
          <w:p w14:paraId="4C6D15AE" w14:textId="77777777" w:rsidR="001C695A" w:rsidRDefault="00445DCE">
            <w:r>
              <w:rPr>
                <w:sz w:val="15"/>
              </w:rPr>
              <w:t>[salariat/colaborator/etc.]</w:t>
            </w:r>
          </w:p>
        </w:tc>
      </w:tr>
      <w:tr w:rsidR="001C695A" w14:paraId="6BE9FD50" w14:textId="77777777">
        <w:trPr>
          <w:jc w:val="center"/>
        </w:trPr>
        <w:tc>
          <w:tcPr>
            <w:tcW w:w="454" w:type="dxa"/>
            <w:vAlign w:val="center"/>
          </w:tcPr>
          <w:p w14:paraId="7508B492" w14:textId="77777777" w:rsidR="001C695A" w:rsidRDefault="00445DCE">
            <w:r>
              <w:rPr>
                <w:sz w:val="15"/>
              </w:rPr>
              <w:t>2</w:t>
            </w:r>
          </w:p>
        </w:tc>
        <w:tc>
          <w:tcPr>
            <w:tcW w:w="1701" w:type="dxa"/>
            <w:vAlign w:val="center"/>
          </w:tcPr>
          <w:p w14:paraId="6A044B29" w14:textId="77777777" w:rsidR="001C695A" w:rsidRDefault="00445DCE">
            <w:r>
              <w:rPr>
                <w:sz w:val="15"/>
              </w:rPr>
              <w:t>[___]</w:t>
            </w:r>
          </w:p>
        </w:tc>
        <w:tc>
          <w:tcPr>
            <w:tcW w:w="1531" w:type="dxa"/>
            <w:vAlign w:val="center"/>
          </w:tcPr>
          <w:p w14:paraId="41C44321" w14:textId="77777777" w:rsidR="001C695A" w:rsidRDefault="00445DCE">
            <w:r>
              <w:rPr>
                <w:sz w:val="15"/>
              </w:rPr>
              <w:t>Arheolog 1</w:t>
            </w:r>
          </w:p>
        </w:tc>
        <w:tc>
          <w:tcPr>
            <w:tcW w:w="1701" w:type="dxa"/>
            <w:vAlign w:val="center"/>
          </w:tcPr>
          <w:p w14:paraId="21501DA9" w14:textId="77777777" w:rsidR="001C695A" w:rsidRDefault="00445DCE">
            <w:r>
              <w:rPr>
                <w:sz w:val="15"/>
              </w:rPr>
              <w:t>[___]</w:t>
            </w:r>
          </w:p>
        </w:tc>
        <w:tc>
          <w:tcPr>
            <w:tcW w:w="2268" w:type="dxa"/>
            <w:vAlign w:val="center"/>
          </w:tcPr>
          <w:p w14:paraId="198E999D" w14:textId="77777777" w:rsidR="001C695A" w:rsidRDefault="00445DCE">
            <w:r>
              <w:rPr>
                <w:sz w:val="15"/>
              </w:rPr>
              <w:t>[___]</w:t>
            </w:r>
          </w:p>
        </w:tc>
        <w:tc>
          <w:tcPr>
            <w:tcW w:w="1417" w:type="dxa"/>
            <w:vAlign w:val="center"/>
          </w:tcPr>
          <w:p w14:paraId="0EA7DEE0" w14:textId="77777777" w:rsidR="001C695A" w:rsidRDefault="00445DCE">
            <w:r>
              <w:rPr>
                <w:sz w:val="15"/>
              </w:rPr>
              <w:t>[___]</w:t>
            </w:r>
          </w:p>
        </w:tc>
        <w:tc>
          <w:tcPr>
            <w:tcW w:w="1417" w:type="dxa"/>
            <w:vAlign w:val="center"/>
          </w:tcPr>
          <w:p w14:paraId="591DEBC0" w14:textId="77777777" w:rsidR="001C695A" w:rsidRDefault="00445DCE">
            <w:r>
              <w:rPr>
                <w:sz w:val="15"/>
              </w:rPr>
              <w:t>[salariat/colaborator/etc.]</w:t>
            </w:r>
          </w:p>
        </w:tc>
      </w:tr>
      <w:tr w:rsidR="001C695A" w14:paraId="66B8172E" w14:textId="77777777">
        <w:trPr>
          <w:jc w:val="center"/>
        </w:trPr>
        <w:tc>
          <w:tcPr>
            <w:tcW w:w="454" w:type="dxa"/>
            <w:vAlign w:val="center"/>
          </w:tcPr>
          <w:p w14:paraId="0AA7DABB" w14:textId="77777777" w:rsidR="001C695A" w:rsidRDefault="00445DCE">
            <w:r>
              <w:rPr>
                <w:sz w:val="15"/>
              </w:rPr>
              <w:t>3</w:t>
            </w:r>
          </w:p>
        </w:tc>
        <w:tc>
          <w:tcPr>
            <w:tcW w:w="1701" w:type="dxa"/>
            <w:vAlign w:val="center"/>
          </w:tcPr>
          <w:p w14:paraId="647EE45D" w14:textId="77777777" w:rsidR="001C695A" w:rsidRDefault="00445DCE">
            <w:r>
              <w:rPr>
                <w:sz w:val="15"/>
              </w:rPr>
              <w:t>[___]</w:t>
            </w:r>
          </w:p>
        </w:tc>
        <w:tc>
          <w:tcPr>
            <w:tcW w:w="1531" w:type="dxa"/>
            <w:vAlign w:val="center"/>
          </w:tcPr>
          <w:p w14:paraId="730BB8F8" w14:textId="77777777" w:rsidR="001C695A" w:rsidRDefault="00445DCE">
            <w:r>
              <w:rPr>
                <w:sz w:val="15"/>
              </w:rPr>
              <w:t>Arheolog 2</w:t>
            </w:r>
          </w:p>
        </w:tc>
        <w:tc>
          <w:tcPr>
            <w:tcW w:w="1701" w:type="dxa"/>
            <w:vAlign w:val="center"/>
          </w:tcPr>
          <w:p w14:paraId="23C40598" w14:textId="77777777" w:rsidR="001C695A" w:rsidRDefault="00445DCE">
            <w:r>
              <w:rPr>
                <w:sz w:val="15"/>
              </w:rPr>
              <w:t>[___]</w:t>
            </w:r>
          </w:p>
        </w:tc>
        <w:tc>
          <w:tcPr>
            <w:tcW w:w="2268" w:type="dxa"/>
            <w:vAlign w:val="center"/>
          </w:tcPr>
          <w:p w14:paraId="321769AB" w14:textId="77777777" w:rsidR="001C695A" w:rsidRDefault="00445DCE">
            <w:r>
              <w:rPr>
                <w:sz w:val="15"/>
              </w:rPr>
              <w:t>[___]</w:t>
            </w:r>
          </w:p>
        </w:tc>
        <w:tc>
          <w:tcPr>
            <w:tcW w:w="1417" w:type="dxa"/>
            <w:vAlign w:val="center"/>
          </w:tcPr>
          <w:p w14:paraId="473D899B" w14:textId="77777777" w:rsidR="001C695A" w:rsidRDefault="00445DCE">
            <w:r>
              <w:rPr>
                <w:sz w:val="15"/>
              </w:rPr>
              <w:t>[___]</w:t>
            </w:r>
          </w:p>
        </w:tc>
        <w:tc>
          <w:tcPr>
            <w:tcW w:w="1417" w:type="dxa"/>
            <w:vAlign w:val="center"/>
          </w:tcPr>
          <w:p w14:paraId="1ED4D9E6" w14:textId="77777777" w:rsidR="001C695A" w:rsidRDefault="00445DCE">
            <w:r>
              <w:rPr>
                <w:sz w:val="15"/>
              </w:rPr>
              <w:t>[salariat/colaborator/etc.]</w:t>
            </w:r>
          </w:p>
        </w:tc>
      </w:tr>
      <w:tr w:rsidR="001C695A" w14:paraId="2AB2E8FC" w14:textId="77777777">
        <w:trPr>
          <w:jc w:val="center"/>
        </w:trPr>
        <w:tc>
          <w:tcPr>
            <w:tcW w:w="454" w:type="dxa"/>
            <w:vAlign w:val="center"/>
          </w:tcPr>
          <w:p w14:paraId="3F5E3C9E" w14:textId="77777777" w:rsidR="001C695A" w:rsidRDefault="00445DCE">
            <w:r>
              <w:rPr>
                <w:sz w:val="15"/>
              </w:rPr>
              <w:t>4</w:t>
            </w:r>
          </w:p>
        </w:tc>
        <w:tc>
          <w:tcPr>
            <w:tcW w:w="1701" w:type="dxa"/>
            <w:vAlign w:val="center"/>
          </w:tcPr>
          <w:p w14:paraId="1D484B5F" w14:textId="77777777" w:rsidR="001C695A" w:rsidRDefault="00445DCE">
            <w:r>
              <w:rPr>
                <w:sz w:val="15"/>
              </w:rPr>
              <w:t>[___]</w:t>
            </w:r>
          </w:p>
        </w:tc>
        <w:tc>
          <w:tcPr>
            <w:tcW w:w="1531" w:type="dxa"/>
            <w:vAlign w:val="center"/>
          </w:tcPr>
          <w:p w14:paraId="79804A68" w14:textId="77777777" w:rsidR="001C695A" w:rsidRDefault="00445DCE">
            <w:r>
              <w:rPr>
                <w:sz w:val="15"/>
              </w:rPr>
              <w:t>Specialist istoria artei</w:t>
            </w:r>
          </w:p>
        </w:tc>
        <w:tc>
          <w:tcPr>
            <w:tcW w:w="1701" w:type="dxa"/>
            <w:vAlign w:val="center"/>
          </w:tcPr>
          <w:p w14:paraId="49B38240" w14:textId="77777777" w:rsidR="001C695A" w:rsidRDefault="00445DCE">
            <w:r>
              <w:rPr>
                <w:sz w:val="15"/>
              </w:rPr>
              <w:t>[___]</w:t>
            </w:r>
          </w:p>
        </w:tc>
        <w:tc>
          <w:tcPr>
            <w:tcW w:w="2268" w:type="dxa"/>
            <w:vAlign w:val="center"/>
          </w:tcPr>
          <w:p w14:paraId="06989E81" w14:textId="77777777" w:rsidR="001C695A" w:rsidRDefault="00445DCE">
            <w:r>
              <w:rPr>
                <w:sz w:val="15"/>
              </w:rPr>
              <w:t>[___]</w:t>
            </w:r>
          </w:p>
        </w:tc>
        <w:tc>
          <w:tcPr>
            <w:tcW w:w="1417" w:type="dxa"/>
            <w:vAlign w:val="center"/>
          </w:tcPr>
          <w:p w14:paraId="280578C1" w14:textId="77777777" w:rsidR="001C695A" w:rsidRDefault="00445DCE">
            <w:r>
              <w:rPr>
                <w:sz w:val="15"/>
              </w:rPr>
              <w:t>[___]</w:t>
            </w:r>
          </w:p>
        </w:tc>
        <w:tc>
          <w:tcPr>
            <w:tcW w:w="1417" w:type="dxa"/>
            <w:vAlign w:val="center"/>
          </w:tcPr>
          <w:p w14:paraId="74F65F4C" w14:textId="77777777" w:rsidR="001C695A" w:rsidRDefault="00445DCE">
            <w:r>
              <w:rPr>
                <w:sz w:val="15"/>
              </w:rPr>
              <w:t>[salariat/colaborator/etc.]</w:t>
            </w:r>
          </w:p>
        </w:tc>
      </w:tr>
      <w:tr w:rsidR="001C695A" w14:paraId="5A69DF43" w14:textId="77777777">
        <w:trPr>
          <w:jc w:val="center"/>
        </w:trPr>
        <w:tc>
          <w:tcPr>
            <w:tcW w:w="454" w:type="dxa"/>
            <w:vAlign w:val="center"/>
          </w:tcPr>
          <w:p w14:paraId="2CA0E77C" w14:textId="77777777" w:rsidR="001C695A" w:rsidRDefault="00445DCE">
            <w:r>
              <w:rPr>
                <w:sz w:val="15"/>
              </w:rPr>
              <w:t>5</w:t>
            </w:r>
          </w:p>
        </w:tc>
        <w:tc>
          <w:tcPr>
            <w:tcW w:w="1701" w:type="dxa"/>
            <w:vAlign w:val="center"/>
          </w:tcPr>
          <w:p w14:paraId="33DD5504" w14:textId="77777777" w:rsidR="001C695A" w:rsidRDefault="00445DCE">
            <w:r>
              <w:rPr>
                <w:sz w:val="15"/>
              </w:rPr>
              <w:t>[___]</w:t>
            </w:r>
          </w:p>
        </w:tc>
        <w:tc>
          <w:tcPr>
            <w:tcW w:w="1531" w:type="dxa"/>
            <w:vAlign w:val="center"/>
          </w:tcPr>
          <w:p w14:paraId="4D13538B" w14:textId="77777777" w:rsidR="001C695A" w:rsidRDefault="00445DCE">
            <w:r>
              <w:rPr>
                <w:sz w:val="15"/>
              </w:rPr>
              <w:t>Tehnician săpătură</w:t>
            </w:r>
          </w:p>
        </w:tc>
        <w:tc>
          <w:tcPr>
            <w:tcW w:w="1701" w:type="dxa"/>
            <w:vAlign w:val="center"/>
          </w:tcPr>
          <w:p w14:paraId="7978D435" w14:textId="77777777" w:rsidR="001C695A" w:rsidRDefault="00445DCE">
            <w:r>
              <w:rPr>
                <w:sz w:val="15"/>
              </w:rPr>
              <w:t>[___]</w:t>
            </w:r>
          </w:p>
        </w:tc>
        <w:tc>
          <w:tcPr>
            <w:tcW w:w="2268" w:type="dxa"/>
            <w:vAlign w:val="center"/>
          </w:tcPr>
          <w:p w14:paraId="2B71F7DB" w14:textId="77777777" w:rsidR="001C695A" w:rsidRDefault="00445DCE">
            <w:r>
              <w:rPr>
                <w:sz w:val="15"/>
              </w:rPr>
              <w:t>[___]</w:t>
            </w:r>
          </w:p>
        </w:tc>
        <w:tc>
          <w:tcPr>
            <w:tcW w:w="1417" w:type="dxa"/>
            <w:vAlign w:val="center"/>
          </w:tcPr>
          <w:p w14:paraId="4E3E571D" w14:textId="77777777" w:rsidR="001C695A" w:rsidRDefault="00445DCE">
            <w:r>
              <w:rPr>
                <w:sz w:val="15"/>
              </w:rPr>
              <w:t>[___]</w:t>
            </w:r>
          </w:p>
        </w:tc>
        <w:tc>
          <w:tcPr>
            <w:tcW w:w="1417" w:type="dxa"/>
            <w:vAlign w:val="center"/>
          </w:tcPr>
          <w:p w14:paraId="48A0C31C" w14:textId="77777777" w:rsidR="001C695A" w:rsidRDefault="00445DCE">
            <w:r>
              <w:rPr>
                <w:sz w:val="15"/>
              </w:rPr>
              <w:t>[salariat/colaborator/etc.]</w:t>
            </w:r>
          </w:p>
        </w:tc>
      </w:tr>
      <w:tr w:rsidR="001C695A" w14:paraId="2C5F7FA0" w14:textId="77777777">
        <w:trPr>
          <w:jc w:val="center"/>
        </w:trPr>
        <w:tc>
          <w:tcPr>
            <w:tcW w:w="454" w:type="dxa"/>
            <w:vAlign w:val="center"/>
          </w:tcPr>
          <w:p w14:paraId="2AA7023B" w14:textId="77777777" w:rsidR="001C695A" w:rsidRDefault="00445DCE">
            <w:r>
              <w:rPr>
                <w:sz w:val="15"/>
              </w:rPr>
              <w:t>6</w:t>
            </w:r>
          </w:p>
        </w:tc>
        <w:tc>
          <w:tcPr>
            <w:tcW w:w="1701" w:type="dxa"/>
            <w:vAlign w:val="center"/>
          </w:tcPr>
          <w:p w14:paraId="640D52B2" w14:textId="77777777" w:rsidR="001C695A" w:rsidRDefault="00445DCE">
            <w:r>
              <w:rPr>
                <w:sz w:val="15"/>
              </w:rPr>
              <w:t>[___]</w:t>
            </w:r>
          </w:p>
        </w:tc>
        <w:tc>
          <w:tcPr>
            <w:tcW w:w="1531" w:type="dxa"/>
            <w:vAlign w:val="center"/>
          </w:tcPr>
          <w:p w14:paraId="6E2A5885" w14:textId="77777777" w:rsidR="001C695A" w:rsidRDefault="00445DCE">
            <w:r>
              <w:rPr>
                <w:sz w:val="15"/>
              </w:rPr>
              <w:t>Specialist prelucrare materiale 1</w:t>
            </w:r>
          </w:p>
        </w:tc>
        <w:tc>
          <w:tcPr>
            <w:tcW w:w="1701" w:type="dxa"/>
            <w:vAlign w:val="center"/>
          </w:tcPr>
          <w:p w14:paraId="6992C8B2" w14:textId="77777777" w:rsidR="001C695A" w:rsidRDefault="00445DCE">
            <w:r>
              <w:rPr>
                <w:sz w:val="15"/>
              </w:rPr>
              <w:t>[___]</w:t>
            </w:r>
          </w:p>
        </w:tc>
        <w:tc>
          <w:tcPr>
            <w:tcW w:w="2268" w:type="dxa"/>
            <w:vAlign w:val="center"/>
          </w:tcPr>
          <w:p w14:paraId="3F2A4189" w14:textId="77777777" w:rsidR="001C695A" w:rsidRDefault="00445DCE">
            <w:r>
              <w:rPr>
                <w:sz w:val="15"/>
              </w:rPr>
              <w:t>[___]</w:t>
            </w:r>
          </w:p>
        </w:tc>
        <w:tc>
          <w:tcPr>
            <w:tcW w:w="1417" w:type="dxa"/>
            <w:vAlign w:val="center"/>
          </w:tcPr>
          <w:p w14:paraId="5320FBAF" w14:textId="77777777" w:rsidR="001C695A" w:rsidRDefault="00445DCE">
            <w:r>
              <w:rPr>
                <w:sz w:val="15"/>
              </w:rPr>
              <w:t>[___]</w:t>
            </w:r>
          </w:p>
        </w:tc>
        <w:tc>
          <w:tcPr>
            <w:tcW w:w="1417" w:type="dxa"/>
            <w:vAlign w:val="center"/>
          </w:tcPr>
          <w:p w14:paraId="33645D63" w14:textId="77777777" w:rsidR="001C695A" w:rsidRDefault="00445DCE">
            <w:r>
              <w:rPr>
                <w:sz w:val="15"/>
              </w:rPr>
              <w:t>[salariat/colaborator/etc.]</w:t>
            </w:r>
          </w:p>
        </w:tc>
      </w:tr>
      <w:tr w:rsidR="001C695A" w14:paraId="6CEDA778" w14:textId="77777777">
        <w:trPr>
          <w:jc w:val="center"/>
        </w:trPr>
        <w:tc>
          <w:tcPr>
            <w:tcW w:w="454" w:type="dxa"/>
            <w:vAlign w:val="center"/>
          </w:tcPr>
          <w:p w14:paraId="66AFDCBD" w14:textId="77777777" w:rsidR="001C695A" w:rsidRDefault="00445DCE">
            <w:r>
              <w:rPr>
                <w:sz w:val="15"/>
              </w:rPr>
              <w:t>7</w:t>
            </w:r>
          </w:p>
        </w:tc>
        <w:tc>
          <w:tcPr>
            <w:tcW w:w="1701" w:type="dxa"/>
            <w:vAlign w:val="center"/>
          </w:tcPr>
          <w:p w14:paraId="03B420AC" w14:textId="77777777" w:rsidR="001C695A" w:rsidRDefault="00445DCE">
            <w:r>
              <w:rPr>
                <w:sz w:val="15"/>
              </w:rPr>
              <w:t>[___]</w:t>
            </w:r>
          </w:p>
        </w:tc>
        <w:tc>
          <w:tcPr>
            <w:tcW w:w="1531" w:type="dxa"/>
            <w:vAlign w:val="center"/>
          </w:tcPr>
          <w:p w14:paraId="30560A14" w14:textId="77777777" w:rsidR="001C695A" w:rsidRDefault="00445DCE">
            <w:r>
              <w:rPr>
                <w:sz w:val="15"/>
              </w:rPr>
              <w:t>Specialist prelucrare materiale 2</w:t>
            </w:r>
          </w:p>
        </w:tc>
        <w:tc>
          <w:tcPr>
            <w:tcW w:w="1701" w:type="dxa"/>
            <w:vAlign w:val="center"/>
          </w:tcPr>
          <w:p w14:paraId="6FCD5F74" w14:textId="77777777" w:rsidR="001C695A" w:rsidRDefault="00445DCE">
            <w:r>
              <w:rPr>
                <w:sz w:val="15"/>
              </w:rPr>
              <w:t>[___]</w:t>
            </w:r>
          </w:p>
        </w:tc>
        <w:tc>
          <w:tcPr>
            <w:tcW w:w="2268" w:type="dxa"/>
            <w:vAlign w:val="center"/>
          </w:tcPr>
          <w:p w14:paraId="34D3DC34" w14:textId="77777777" w:rsidR="001C695A" w:rsidRDefault="00445DCE">
            <w:r>
              <w:rPr>
                <w:sz w:val="15"/>
              </w:rPr>
              <w:t>[___]</w:t>
            </w:r>
          </w:p>
        </w:tc>
        <w:tc>
          <w:tcPr>
            <w:tcW w:w="1417" w:type="dxa"/>
            <w:vAlign w:val="center"/>
          </w:tcPr>
          <w:p w14:paraId="3EB3827E" w14:textId="77777777" w:rsidR="001C695A" w:rsidRDefault="00445DCE">
            <w:r>
              <w:rPr>
                <w:sz w:val="15"/>
              </w:rPr>
              <w:t>[___]</w:t>
            </w:r>
          </w:p>
        </w:tc>
        <w:tc>
          <w:tcPr>
            <w:tcW w:w="1417" w:type="dxa"/>
            <w:vAlign w:val="center"/>
          </w:tcPr>
          <w:p w14:paraId="07A2002E" w14:textId="77777777" w:rsidR="001C695A" w:rsidRDefault="00445DCE">
            <w:r>
              <w:rPr>
                <w:sz w:val="15"/>
              </w:rPr>
              <w:t>[salariat/colaborator/etc.]</w:t>
            </w:r>
          </w:p>
        </w:tc>
      </w:tr>
    </w:tbl>
    <w:p w14:paraId="743EA0B9" w14:textId="77777777" w:rsidR="001C695A" w:rsidRDefault="00445DCE">
      <w:r>
        <w:t>Se vor anexa documentele solicitate pentru personalul minim și documentele distincte necesare punctării arheologului expert.</w:t>
      </w:r>
    </w:p>
    <w:p w14:paraId="21A8DC69" w14:textId="77777777" w:rsidR="001C695A" w:rsidRDefault="001C695A"/>
    <w:tbl>
      <w:tblPr>
        <w:tblStyle w:val="TableGrid"/>
        <w:tblW w:w="0" w:type="auto"/>
        <w:jc w:val="center"/>
        <w:tblLook w:val="04A0" w:firstRow="1" w:lastRow="0" w:firstColumn="1" w:lastColumn="0" w:noHBand="0" w:noVBand="1"/>
      </w:tblPr>
      <w:tblGrid>
        <w:gridCol w:w="4980"/>
        <w:gridCol w:w="4982"/>
      </w:tblGrid>
      <w:tr w:rsidR="001C695A" w14:paraId="781174A6" w14:textId="77777777">
        <w:trPr>
          <w:jc w:val="center"/>
        </w:trPr>
        <w:tc>
          <w:tcPr>
            <w:tcW w:w="4986" w:type="dxa"/>
            <w:vAlign w:val="center"/>
          </w:tcPr>
          <w:p w14:paraId="661C5DB7" w14:textId="77777777" w:rsidR="001C695A" w:rsidRDefault="00445DCE">
            <w:r>
              <w:rPr>
                <w:b/>
                <w:sz w:val="18"/>
              </w:rPr>
              <w:t>Data</w:t>
            </w:r>
          </w:p>
        </w:tc>
        <w:tc>
          <w:tcPr>
            <w:tcW w:w="4986" w:type="dxa"/>
            <w:vAlign w:val="center"/>
          </w:tcPr>
          <w:p w14:paraId="694430CF" w14:textId="77777777" w:rsidR="001C695A" w:rsidRDefault="00445DCE">
            <w:r>
              <w:rPr>
                <w:sz w:val="18"/>
              </w:rPr>
              <w:t>[zz.ll.aaaa]</w:t>
            </w:r>
          </w:p>
        </w:tc>
      </w:tr>
      <w:tr w:rsidR="001C695A" w14:paraId="4926DC95" w14:textId="77777777">
        <w:trPr>
          <w:jc w:val="center"/>
        </w:trPr>
        <w:tc>
          <w:tcPr>
            <w:tcW w:w="4986" w:type="dxa"/>
            <w:vAlign w:val="center"/>
          </w:tcPr>
          <w:p w14:paraId="50B50362" w14:textId="77777777" w:rsidR="001C695A" w:rsidRDefault="00445DCE">
            <w:r>
              <w:rPr>
                <w:b/>
                <w:sz w:val="18"/>
              </w:rPr>
              <w:t>Denumirea ofertantului</w:t>
            </w:r>
          </w:p>
        </w:tc>
        <w:tc>
          <w:tcPr>
            <w:tcW w:w="4986" w:type="dxa"/>
            <w:vAlign w:val="center"/>
          </w:tcPr>
          <w:p w14:paraId="4B4FA2D7" w14:textId="77777777" w:rsidR="001C695A" w:rsidRDefault="00445DCE">
            <w:r>
              <w:rPr>
                <w:sz w:val="18"/>
              </w:rPr>
              <w:t>[denumirea completă]</w:t>
            </w:r>
          </w:p>
        </w:tc>
      </w:tr>
      <w:tr w:rsidR="001C695A" w14:paraId="589EADC2" w14:textId="77777777">
        <w:trPr>
          <w:jc w:val="center"/>
        </w:trPr>
        <w:tc>
          <w:tcPr>
            <w:tcW w:w="4986" w:type="dxa"/>
            <w:vAlign w:val="center"/>
          </w:tcPr>
          <w:p w14:paraId="72E92F18" w14:textId="77777777" w:rsidR="001C695A" w:rsidRDefault="00445DCE">
            <w:r>
              <w:rPr>
                <w:b/>
                <w:sz w:val="18"/>
              </w:rPr>
              <w:t>Numele și funcția reprezentantului</w:t>
            </w:r>
          </w:p>
        </w:tc>
        <w:tc>
          <w:tcPr>
            <w:tcW w:w="4986" w:type="dxa"/>
            <w:vAlign w:val="center"/>
          </w:tcPr>
          <w:p w14:paraId="76C0AC4B" w14:textId="77777777" w:rsidR="001C695A" w:rsidRDefault="00445DCE">
            <w:r>
              <w:rPr>
                <w:sz w:val="18"/>
              </w:rPr>
              <w:t>[nume, prenume, funcție]</w:t>
            </w:r>
          </w:p>
        </w:tc>
      </w:tr>
      <w:tr w:rsidR="001C695A" w14:paraId="3BB73D1B" w14:textId="77777777">
        <w:trPr>
          <w:jc w:val="center"/>
        </w:trPr>
        <w:tc>
          <w:tcPr>
            <w:tcW w:w="4986" w:type="dxa"/>
            <w:vAlign w:val="center"/>
          </w:tcPr>
          <w:p w14:paraId="5A7CD6B3" w14:textId="77777777" w:rsidR="001C695A" w:rsidRDefault="00445DCE">
            <w:r>
              <w:rPr>
                <w:b/>
                <w:sz w:val="18"/>
              </w:rPr>
              <w:t>Semnătura</w:t>
            </w:r>
          </w:p>
        </w:tc>
        <w:tc>
          <w:tcPr>
            <w:tcW w:w="4986" w:type="dxa"/>
            <w:vAlign w:val="center"/>
          </w:tcPr>
          <w:p w14:paraId="02456819" w14:textId="77777777" w:rsidR="001C695A" w:rsidRDefault="00445DCE">
            <w:r>
              <w:rPr>
                <w:sz w:val="18"/>
              </w:rPr>
              <w:t>________________________</w:t>
            </w:r>
          </w:p>
        </w:tc>
      </w:tr>
    </w:tbl>
    <w:p w14:paraId="7FB00D39" w14:textId="77777777" w:rsidR="001C695A" w:rsidRDefault="00445DCE">
      <w:pPr>
        <w:jc w:val="both"/>
      </w:pPr>
      <w:r>
        <w:rPr>
          <w:i/>
          <w:sz w:val="17"/>
        </w:rPr>
        <w:t>Notă: Formularul se semnează de reprezentantul legal sau de persoana împuternicită în mod valabil. În cazul semnării de către un împuternicit, se anexează împuternicirea.</w:t>
      </w:r>
    </w:p>
    <w:p w14:paraId="1FF84170" w14:textId="77777777" w:rsidR="001C695A" w:rsidRDefault="00445DCE">
      <w:r>
        <w:br w:type="page"/>
      </w:r>
    </w:p>
    <w:p w14:paraId="11F337BD" w14:textId="77777777" w:rsidR="001C695A" w:rsidRDefault="00445DCE">
      <w:pPr>
        <w:jc w:val="right"/>
      </w:pPr>
      <w:r>
        <w:rPr>
          <w:b/>
        </w:rPr>
        <w:lastRenderedPageBreak/>
        <w:t>FORMULARUL NR. 11</w:t>
      </w:r>
    </w:p>
    <w:p w14:paraId="3AADFD2A" w14:textId="77777777" w:rsidR="001C695A" w:rsidRDefault="00445DCE">
      <w:pPr>
        <w:jc w:val="center"/>
      </w:pPr>
      <w:r>
        <w:rPr>
          <w:b/>
          <w:sz w:val="26"/>
        </w:rPr>
        <w:t>DECLARAȚIE DE DISPONIBILITATE A PERSONALULUI</w:t>
      </w:r>
    </w:p>
    <w:p w14:paraId="3FD6143E" w14:textId="77777777" w:rsidR="001C695A" w:rsidRDefault="00445DCE">
      <w:r>
        <w:rPr>
          <w:b/>
        </w:rPr>
        <w:t xml:space="preserve">Subsemnatul(a): </w:t>
      </w:r>
      <w:r>
        <w:t>[nume și prenume]</w:t>
      </w:r>
    </w:p>
    <w:p w14:paraId="12D35C27" w14:textId="77777777" w:rsidR="001C695A" w:rsidRDefault="00445DCE">
      <w:r>
        <w:rPr>
          <w:b/>
        </w:rPr>
        <w:t xml:space="preserve">Calitatea profesională/poziția propusă: </w:t>
      </w:r>
      <w:r>
        <w:t>[___]</w:t>
      </w:r>
    </w:p>
    <w:p w14:paraId="5182FE89" w14:textId="77777777" w:rsidR="001C695A" w:rsidRDefault="00445DCE">
      <w:r>
        <w:rPr>
          <w:b/>
        </w:rPr>
        <w:t xml:space="preserve">Ofertant: </w:t>
      </w:r>
      <w:r>
        <w:t>[___]</w:t>
      </w:r>
    </w:p>
    <w:p w14:paraId="296BBAB8" w14:textId="77777777" w:rsidR="001C695A" w:rsidRDefault="00445DCE">
      <w:pPr>
        <w:jc w:val="both"/>
      </w:pPr>
      <w:r>
        <w:t>Declar că sunt disponibil(ă) și îmi exprim acordul de a participa la îndeplinirea contractului având ca obiect [___], în poziția indicată mai sus, pe întreaga perioadă necesară realizării atribuțiilor asumate.</w:t>
      </w:r>
    </w:p>
    <w:p w14:paraId="24E6DC5E" w14:textId="77777777" w:rsidR="001C695A" w:rsidRDefault="00445DCE">
      <w:r>
        <w:t>☐</w:t>
      </w:r>
      <w:r>
        <w:t xml:space="preserve"> informațiile din CV și documentele profesionale anexate sunt reale și actuale;</w:t>
      </w:r>
    </w:p>
    <w:p w14:paraId="47A0CC7A" w14:textId="77777777" w:rsidR="001C695A" w:rsidRDefault="00445DCE">
      <w:r>
        <w:t>☐</w:t>
      </w:r>
      <w:r>
        <w:t xml:space="preserve"> cunosc atribuțiile care îmi revin și timpul estimat de implicare;</w:t>
      </w:r>
    </w:p>
    <w:p w14:paraId="7ED14559" w14:textId="77777777" w:rsidR="001C695A" w:rsidRDefault="00445DCE">
      <w:r>
        <w:t>☐</w:t>
      </w:r>
      <w:r>
        <w:t xml:space="preserve"> nu mi-am asumat angajamente incompatibile care să împiedice participarea efectivă;</w:t>
      </w:r>
    </w:p>
    <w:p w14:paraId="3D5E7027" w14:textId="77777777" w:rsidR="001C695A" w:rsidRDefault="00445DCE">
      <w:r>
        <w:t>☐</w:t>
      </w:r>
      <w:r>
        <w:t xml:space="preserve"> voi informa ofertantul și autoritatea contractantă cu privire la orice situație care ar putea afecta disponibilitatea.</w:t>
      </w:r>
    </w:p>
    <w:tbl>
      <w:tblPr>
        <w:tblStyle w:val="TableGrid"/>
        <w:tblW w:w="0" w:type="auto"/>
        <w:tblLook w:val="04A0" w:firstRow="1" w:lastRow="0" w:firstColumn="1" w:lastColumn="0" w:noHBand="0" w:noVBand="1"/>
      </w:tblPr>
      <w:tblGrid>
        <w:gridCol w:w="4981"/>
        <w:gridCol w:w="4981"/>
      </w:tblGrid>
      <w:tr w:rsidR="001C695A" w14:paraId="63A82486" w14:textId="77777777">
        <w:tc>
          <w:tcPr>
            <w:tcW w:w="4986" w:type="dxa"/>
            <w:vAlign w:val="center"/>
          </w:tcPr>
          <w:p w14:paraId="6B0155B7" w14:textId="77777777" w:rsidR="001C695A" w:rsidRDefault="00445DCE">
            <w:r>
              <w:rPr>
                <w:b/>
                <w:sz w:val="18"/>
              </w:rPr>
              <w:t>Data</w:t>
            </w:r>
          </w:p>
        </w:tc>
        <w:tc>
          <w:tcPr>
            <w:tcW w:w="4986" w:type="dxa"/>
            <w:vAlign w:val="center"/>
          </w:tcPr>
          <w:p w14:paraId="2D424D9C" w14:textId="77777777" w:rsidR="001C695A" w:rsidRDefault="00445DCE">
            <w:r>
              <w:rPr>
                <w:sz w:val="18"/>
              </w:rPr>
              <w:t>[___]</w:t>
            </w:r>
          </w:p>
        </w:tc>
      </w:tr>
      <w:tr w:rsidR="001C695A" w14:paraId="360EEC9B" w14:textId="77777777">
        <w:tc>
          <w:tcPr>
            <w:tcW w:w="4986" w:type="dxa"/>
            <w:vAlign w:val="center"/>
          </w:tcPr>
          <w:p w14:paraId="448E1420" w14:textId="77777777" w:rsidR="001C695A" w:rsidRDefault="00445DCE">
            <w:r>
              <w:rPr>
                <w:b/>
                <w:sz w:val="18"/>
              </w:rPr>
              <w:t>Numele persoanei</w:t>
            </w:r>
          </w:p>
        </w:tc>
        <w:tc>
          <w:tcPr>
            <w:tcW w:w="4986" w:type="dxa"/>
            <w:vAlign w:val="center"/>
          </w:tcPr>
          <w:p w14:paraId="19A6FB99" w14:textId="77777777" w:rsidR="001C695A" w:rsidRDefault="00445DCE">
            <w:r>
              <w:rPr>
                <w:sz w:val="18"/>
              </w:rPr>
              <w:t>[___]</w:t>
            </w:r>
          </w:p>
        </w:tc>
      </w:tr>
      <w:tr w:rsidR="001C695A" w14:paraId="0FF3614D" w14:textId="77777777">
        <w:tc>
          <w:tcPr>
            <w:tcW w:w="4986" w:type="dxa"/>
            <w:vAlign w:val="center"/>
          </w:tcPr>
          <w:p w14:paraId="7597CFD8" w14:textId="77777777" w:rsidR="001C695A" w:rsidRDefault="00445DCE">
            <w:r>
              <w:rPr>
                <w:b/>
                <w:sz w:val="18"/>
              </w:rPr>
              <w:t>Semnătura</w:t>
            </w:r>
          </w:p>
        </w:tc>
        <w:tc>
          <w:tcPr>
            <w:tcW w:w="4986" w:type="dxa"/>
            <w:vAlign w:val="center"/>
          </w:tcPr>
          <w:p w14:paraId="5C0D93FE" w14:textId="77777777" w:rsidR="001C695A" w:rsidRDefault="00445DCE">
            <w:r>
              <w:rPr>
                <w:sz w:val="18"/>
              </w:rPr>
              <w:t>________________</w:t>
            </w:r>
          </w:p>
        </w:tc>
      </w:tr>
    </w:tbl>
    <w:p w14:paraId="06E87B47" w14:textId="77777777" w:rsidR="001C695A" w:rsidRDefault="00445DCE">
      <w:r>
        <w:br w:type="page"/>
      </w:r>
    </w:p>
    <w:p w14:paraId="1FCDFE07" w14:textId="77777777" w:rsidR="001C695A" w:rsidRDefault="00445DCE">
      <w:pPr>
        <w:jc w:val="right"/>
      </w:pPr>
      <w:r>
        <w:rPr>
          <w:b/>
        </w:rPr>
        <w:lastRenderedPageBreak/>
        <w:t>FORMULARUL NR. 12</w:t>
      </w:r>
    </w:p>
    <w:p w14:paraId="3C9724F7" w14:textId="77777777" w:rsidR="001C695A" w:rsidRDefault="00445DCE">
      <w:pPr>
        <w:jc w:val="center"/>
      </w:pPr>
      <w:r>
        <w:rPr>
          <w:b/>
          <w:sz w:val="26"/>
        </w:rPr>
        <w:t>FIȘA EXPERIENȚEI SPECIFICE A ARHEOLOGULUI EXPERT</w:t>
      </w:r>
    </w:p>
    <w:p w14:paraId="0D71EA14" w14:textId="77777777" w:rsidR="001C695A" w:rsidRDefault="00445DCE">
      <w:r>
        <w:rPr>
          <w:b/>
        </w:rPr>
        <w:t xml:space="preserve">Numele expertului: </w:t>
      </w:r>
      <w:r>
        <w:t>[___]</w:t>
      </w:r>
    </w:p>
    <w:p w14:paraId="662DCCA4" w14:textId="77777777" w:rsidR="001C695A" w:rsidRDefault="00445DCE">
      <w:r>
        <w:rPr>
          <w:b/>
        </w:rPr>
        <w:t xml:space="preserve">Atestat/poziție în Registrul arheologilor: </w:t>
      </w:r>
      <w:r>
        <w:t>[___]</w:t>
      </w:r>
    </w:p>
    <w:tbl>
      <w:tblPr>
        <w:tblStyle w:val="TableGrid"/>
        <w:tblW w:w="0" w:type="auto"/>
        <w:jc w:val="center"/>
        <w:tblLook w:val="04A0" w:firstRow="1" w:lastRow="0" w:firstColumn="1" w:lastColumn="0" w:noHBand="0" w:noVBand="1"/>
      </w:tblPr>
      <w:tblGrid>
        <w:gridCol w:w="481"/>
        <w:gridCol w:w="1598"/>
        <w:gridCol w:w="1190"/>
        <w:gridCol w:w="1015"/>
        <w:gridCol w:w="1938"/>
        <w:gridCol w:w="1184"/>
        <w:gridCol w:w="1355"/>
        <w:gridCol w:w="1201"/>
      </w:tblGrid>
      <w:tr w:rsidR="001C695A" w14:paraId="089A8150" w14:textId="77777777">
        <w:trPr>
          <w:tblHeader/>
          <w:jc w:val="center"/>
        </w:trPr>
        <w:tc>
          <w:tcPr>
            <w:tcW w:w="454" w:type="dxa"/>
            <w:shd w:val="clear" w:color="auto" w:fill="D9EAD3"/>
            <w:vAlign w:val="center"/>
          </w:tcPr>
          <w:p w14:paraId="0610A572" w14:textId="77777777" w:rsidR="001C695A" w:rsidRDefault="00445DCE">
            <w:r>
              <w:rPr>
                <w:b/>
                <w:sz w:val="17"/>
              </w:rPr>
              <w:t>Nr. crt.</w:t>
            </w:r>
          </w:p>
        </w:tc>
        <w:tc>
          <w:tcPr>
            <w:tcW w:w="1701" w:type="dxa"/>
            <w:shd w:val="clear" w:color="auto" w:fill="D9EAD3"/>
            <w:vAlign w:val="center"/>
          </w:tcPr>
          <w:p w14:paraId="47A7AF2D" w14:textId="77777777" w:rsidR="001C695A" w:rsidRDefault="00445DCE">
            <w:r>
              <w:rPr>
                <w:b/>
                <w:sz w:val="17"/>
              </w:rPr>
              <w:t>Contract/proiect</w:t>
            </w:r>
          </w:p>
        </w:tc>
        <w:tc>
          <w:tcPr>
            <w:tcW w:w="1417" w:type="dxa"/>
            <w:shd w:val="clear" w:color="auto" w:fill="D9EAD3"/>
            <w:vAlign w:val="center"/>
          </w:tcPr>
          <w:p w14:paraId="06F823FF" w14:textId="77777777" w:rsidR="001C695A" w:rsidRDefault="00445DCE">
            <w:r>
              <w:rPr>
                <w:b/>
                <w:sz w:val="17"/>
              </w:rPr>
              <w:t>Beneficiar</w:t>
            </w:r>
          </w:p>
        </w:tc>
        <w:tc>
          <w:tcPr>
            <w:tcW w:w="1134" w:type="dxa"/>
            <w:shd w:val="clear" w:color="auto" w:fill="D9EAD3"/>
            <w:vAlign w:val="center"/>
          </w:tcPr>
          <w:p w14:paraId="7889AE86" w14:textId="77777777" w:rsidR="001C695A" w:rsidRDefault="00445DCE">
            <w:r>
              <w:rPr>
                <w:b/>
                <w:sz w:val="17"/>
              </w:rPr>
              <w:t>Perioada</w:t>
            </w:r>
          </w:p>
        </w:tc>
        <w:tc>
          <w:tcPr>
            <w:tcW w:w="1984" w:type="dxa"/>
            <w:shd w:val="clear" w:color="auto" w:fill="D9EAD3"/>
            <w:vAlign w:val="center"/>
          </w:tcPr>
          <w:p w14:paraId="54F9300F" w14:textId="77777777" w:rsidR="001C695A" w:rsidRDefault="00445DCE">
            <w:r>
              <w:rPr>
                <w:b/>
                <w:sz w:val="17"/>
              </w:rPr>
              <w:t>Obiect/sit/monument</w:t>
            </w:r>
          </w:p>
        </w:tc>
        <w:tc>
          <w:tcPr>
            <w:tcW w:w="1417" w:type="dxa"/>
            <w:shd w:val="clear" w:color="auto" w:fill="D9EAD3"/>
            <w:vAlign w:val="center"/>
          </w:tcPr>
          <w:p w14:paraId="76B58025" w14:textId="77777777" w:rsidR="001C695A" w:rsidRDefault="00445DCE">
            <w:r>
              <w:rPr>
                <w:b/>
                <w:sz w:val="17"/>
              </w:rPr>
              <w:t>Rolul expertului</w:t>
            </w:r>
          </w:p>
        </w:tc>
        <w:tc>
          <w:tcPr>
            <w:tcW w:w="1984" w:type="dxa"/>
            <w:shd w:val="clear" w:color="auto" w:fill="D9EAD3"/>
            <w:vAlign w:val="center"/>
          </w:tcPr>
          <w:p w14:paraId="2C01FD55" w14:textId="77777777" w:rsidR="001C695A" w:rsidRDefault="00445DCE">
            <w:r>
              <w:rPr>
                <w:b/>
                <w:sz w:val="17"/>
              </w:rPr>
              <w:t>Activități efective</w:t>
            </w:r>
          </w:p>
        </w:tc>
        <w:tc>
          <w:tcPr>
            <w:tcW w:w="1417" w:type="dxa"/>
            <w:shd w:val="clear" w:color="auto" w:fill="D9EAD3"/>
            <w:vAlign w:val="center"/>
          </w:tcPr>
          <w:p w14:paraId="63608350" w14:textId="77777777" w:rsidR="001C695A" w:rsidRDefault="00445DCE">
            <w:r>
              <w:rPr>
                <w:b/>
                <w:sz w:val="17"/>
              </w:rPr>
              <w:t>Document justificativ</w:t>
            </w:r>
          </w:p>
        </w:tc>
      </w:tr>
      <w:tr w:rsidR="001C695A" w14:paraId="6F540599" w14:textId="77777777">
        <w:trPr>
          <w:jc w:val="center"/>
        </w:trPr>
        <w:tc>
          <w:tcPr>
            <w:tcW w:w="454" w:type="dxa"/>
            <w:vAlign w:val="center"/>
          </w:tcPr>
          <w:p w14:paraId="2A5F8719" w14:textId="77777777" w:rsidR="001C695A" w:rsidRDefault="00445DCE">
            <w:r>
              <w:rPr>
                <w:sz w:val="14"/>
              </w:rPr>
              <w:t>1</w:t>
            </w:r>
          </w:p>
        </w:tc>
        <w:tc>
          <w:tcPr>
            <w:tcW w:w="1701" w:type="dxa"/>
            <w:vAlign w:val="center"/>
          </w:tcPr>
          <w:p w14:paraId="2DCE83EE" w14:textId="77777777" w:rsidR="001C695A" w:rsidRDefault="00445DCE">
            <w:r>
              <w:rPr>
                <w:sz w:val="14"/>
              </w:rPr>
              <w:t>[___]</w:t>
            </w:r>
          </w:p>
        </w:tc>
        <w:tc>
          <w:tcPr>
            <w:tcW w:w="1417" w:type="dxa"/>
            <w:vAlign w:val="center"/>
          </w:tcPr>
          <w:p w14:paraId="66A7FDA0" w14:textId="77777777" w:rsidR="001C695A" w:rsidRDefault="00445DCE">
            <w:r>
              <w:rPr>
                <w:sz w:val="14"/>
              </w:rPr>
              <w:t>[___]</w:t>
            </w:r>
          </w:p>
        </w:tc>
        <w:tc>
          <w:tcPr>
            <w:tcW w:w="1134" w:type="dxa"/>
            <w:vAlign w:val="center"/>
          </w:tcPr>
          <w:p w14:paraId="55B9DDDB" w14:textId="77777777" w:rsidR="001C695A" w:rsidRDefault="00445DCE">
            <w:r>
              <w:rPr>
                <w:sz w:val="14"/>
              </w:rPr>
              <w:t>[___]</w:t>
            </w:r>
          </w:p>
        </w:tc>
        <w:tc>
          <w:tcPr>
            <w:tcW w:w="1984" w:type="dxa"/>
            <w:vAlign w:val="center"/>
          </w:tcPr>
          <w:p w14:paraId="568108A1" w14:textId="77777777" w:rsidR="001C695A" w:rsidRDefault="00445DCE">
            <w:r>
              <w:rPr>
                <w:sz w:val="14"/>
              </w:rPr>
              <w:t>[___]</w:t>
            </w:r>
          </w:p>
        </w:tc>
        <w:tc>
          <w:tcPr>
            <w:tcW w:w="1417" w:type="dxa"/>
            <w:vAlign w:val="center"/>
          </w:tcPr>
          <w:p w14:paraId="2F34DBCF" w14:textId="77777777" w:rsidR="001C695A" w:rsidRDefault="00445DCE">
            <w:r>
              <w:rPr>
                <w:sz w:val="14"/>
              </w:rPr>
              <w:t>[___]</w:t>
            </w:r>
          </w:p>
        </w:tc>
        <w:tc>
          <w:tcPr>
            <w:tcW w:w="1984" w:type="dxa"/>
            <w:vAlign w:val="center"/>
          </w:tcPr>
          <w:p w14:paraId="19E16D71" w14:textId="77777777" w:rsidR="001C695A" w:rsidRDefault="00445DCE">
            <w:r>
              <w:rPr>
                <w:sz w:val="14"/>
              </w:rPr>
              <w:t>[___]</w:t>
            </w:r>
          </w:p>
        </w:tc>
        <w:tc>
          <w:tcPr>
            <w:tcW w:w="1417" w:type="dxa"/>
            <w:vAlign w:val="center"/>
          </w:tcPr>
          <w:p w14:paraId="78304856" w14:textId="77777777" w:rsidR="001C695A" w:rsidRDefault="00445DCE">
            <w:r>
              <w:rPr>
                <w:sz w:val="14"/>
              </w:rPr>
              <w:t>[anexa nr. ___]</w:t>
            </w:r>
          </w:p>
        </w:tc>
      </w:tr>
      <w:tr w:rsidR="001C695A" w14:paraId="5CCDE0FA" w14:textId="77777777">
        <w:trPr>
          <w:jc w:val="center"/>
        </w:trPr>
        <w:tc>
          <w:tcPr>
            <w:tcW w:w="454" w:type="dxa"/>
            <w:vAlign w:val="center"/>
          </w:tcPr>
          <w:p w14:paraId="0567B041" w14:textId="77777777" w:rsidR="001C695A" w:rsidRDefault="00445DCE">
            <w:r>
              <w:rPr>
                <w:sz w:val="14"/>
              </w:rPr>
              <w:t>2</w:t>
            </w:r>
          </w:p>
        </w:tc>
        <w:tc>
          <w:tcPr>
            <w:tcW w:w="1701" w:type="dxa"/>
            <w:vAlign w:val="center"/>
          </w:tcPr>
          <w:p w14:paraId="75E14FDA" w14:textId="77777777" w:rsidR="001C695A" w:rsidRDefault="00445DCE">
            <w:r>
              <w:rPr>
                <w:sz w:val="14"/>
              </w:rPr>
              <w:t>[___]</w:t>
            </w:r>
          </w:p>
        </w:tc>
        <w:tc>
          <w:tcPr>
            <w:tcW w:w="1417" w:type="dxa"/>
            <w:vAlign w:val="center"/>
          </w:tcPr>
          <w:p w14:paraId="5FC15EC5" w14:textId="77777777" w:rsidR="001C695A" w:rsidRDefault="00445DCE">
            <w:r>
              <w:rPr>
                <w:sz w:val="14"/>
              </w:rPr>
              <w:t>[___]</w:t>
            </w:r>
          </w:p>
        </w:tc>
        <w:tc>
          <w:tcPr>
            <w:tcW w:w="1134" w:type="dxa"/>
            <w:vAlign w:val="center"/>
          </w:tcPr>
          <w:p w14:paraId="185DA015" w14:textId="77777777" w:rsidR="001C695A" w:rsidRDefault="00445DCE">
            <w:r>
              <w:rPr>
                <w:sz w:val="14"/>
              </w:rPr>
              <w:t>[___]</w:t>
            </w:r>
          </w:p>
        </w:tc>
        <w:tc>
          <w:tcPr>
            <w:tcW w:w="1984" w:type="dxa"/>
            <w:vAlign w:val="center"/>
          </w:tcPr>
          <w:p w14:paraId="5AD30A69" w14:textId="77777777" w:rsidR="001C695A" w:rsidRDefault="00445DCE">
            <w:r>
              <w:rPr>
                <w:sz w:val="14"/>
              </w:rPr>
              <w:t>[___]</w:t>
            </w:r>
          </w:p>
        </w:tc>
        <w:tc>
          <w:tcPr>
            <w:tcW w:w="1417" w:type="dxa"/>
            <w:vAlign w:val="center"/>
          </w:tcPr>
          <w:p w14:paraId="6D43549B" w14:textId="77777777" w:rsidR="001C695A" w:rsidRDefault="00445DCE">
            <w:r>
              <w:rPr>
                <w:sz w:val="14"/>
              </w:rPr>
              <w:t>[___]</w:t>
            </w:r>
          </w:p>
        </w:tc>
        <w:tc>
          <w:tcPr>
            <w:tcW w:w="1984" w:type="dxa"/>
            <w:vAlign w:val="center"/>
          </w:tcPr>
          <w:p w14:paraId="4B119ED1" w14:textId="77777777" w:rsidR="001C695A" w:rsidRDefault="00445DCE">
            <w:r>
              <w:rPr>
                <w:sz w:val="14"/>
              </w:rPr>
              <w:t>[___]</w:t>
            </w:r>
          </w:p>
        </w:tc>
        <w:tc>
          <w:tcPr>
            <w:tcW w:w="1417" w:type="dxa"/>
            <w:vAlign w:val="center"/>
          </w:tcPr>
          <w:p w14:paraId="7E068FF7" w14:textId="77777777" w:rsidR="001C695A" w:rsidRDefault="00445DCE">
            <w:r>
              <w:rPr>
                <w:sz w:val="14"/>
              </w:rPr>
              <w:t>[anexa nr. ___]</w:t>
            </w:r>
          </w:p>
        </w:tc>
      </w:tr>
      <w:tr w:rsidR="001C695A" w14:paraId="3E679653" w14:textId="77777777">
        <w:trPr>
          <w:jc w:val="center"/>
        </w:trPr>
        <w:tc>
          <w:tcPr>
            <w:tcW w:w="454" w:type="dxa"/>
            <w:vAlign w:val="center"/>
          </w:tcPr>
          <w:p w14:paraId="613CC689" w14:textId="77777777" w:rsidR="001C695A" w:rsidRDefault="00445DCE">
            <w:r>
              <w:rPr>
                <w:sz w:val="14"/>
              </w:rPr>
              <w:t>3</w:t>
            </w:r>
          </w:p>
        </w:tc>
        <w:tc>
          <w:tcPr>
            <w:tcW w:w="1701" w:type="dxa"/>
            <w:vAlign w:val="center"/>
          </w:tcPr>
          <w:p w14:paraId="73996F4D" w14:textId="77777777" w:rsidR="001C695A" w:rsidRDefault="00445DCE">
            <w:r>
              <w:rPr>
                <w:sz w:val="14"/>
              </w:rPr>
              <w:t>[___]</w:t>
            </w:r>
          </w:p>
        </w:tc>
        <w:tc>
          <w:tcPr>
            <w:tcW w:w="1417" w:type="dxa"/>
            <w:vAlign w:val="center"/>
          </w:tcPr>
          <w:p w14:paraId="604FCEA3" w14:textId="77777777" w:rsidR="001C695A" w:rsidRDefault="00445DCE">
            <w:r>
              <w:rPr>
                <w:sz w:val="14"/>
              </w:rPr>
              <w:t>[___]</w:t>
            </w:r>
          </w:p>
        </w:tc>
        <w:tc>
          <w:tcPr>
            <w:tcW w:w="1134" w:type="dxa"/>
            <w:vAlign w:val="center"/>
          </w:tcPr>
          <w:p w14:paraId="70B7322E" w14:textId="77777777" w:rsidR="001C695A" w:rsidRDefault="00445DCE">
            <w:r>
              <w:rPr>
                <w:sz w:val="14"/>
              </w:rPr>
              <w:t>[___]</w:t>
            </w:r>
          </w:p>
        </w:tc>
        <w:tc>
          <w:tcPr>
            <w:tcW w:w="1984" w:type="dxa"/>
            <w:vAlign w:val="center"/>
          </w:tcPr>
          <w:p w14:paraId="3F0D0F4A" w14:textId="77777777" w:rsidR="001C695A" w:rsidRDefault="00445DCE">
            <w:r>
              <w:rPr>
                <w:sz w:val="14"/>
              </w:rPr>
              <w:t>[___]</w:t>
            </w:r>
          </w:p>
        </w:tc>
        <w:tc>
          <w:tcPr>
            <w:tcW w:w="1417" w:type="dxa"/>
            <w:vAlign w:val="center"/>
          </w:tcPr>
          <w:p w14:paraId="73105808" w14:textId="77777777" w:rsidR="001C695A" w:rsidRDefault="00445DCE">
            <w:r>
              <w:rPr>
                <w:sz w:val="14"/>
              </w:rPr>
              <w:t>[___]</w:t>
            </w:r>
          </w:p>
        </w:tc>
        <w:tc>
          <w:tcPr>
            <w:tcW w:w="1984" w:type="dxa"/>
            <w:vAlign w:val="center"/>
          </w:tcPr>
          <w:p w14:paraId="550E160E" w14:textId="77777777" w:rsidR="001C695A" w:rsidRDefault="00445DCE">
            <w:r>
              <w:rPr>
                <w:sz w:val="14"/>
              </w:rPr>
              <w:t>[___]</w:t>
            </w:r>
          </w:p>
        </w:tc>
        <w:tc>
          <w:tcPr>
            <w:tcW w:w="1417" w:type="dxa"/>
            <w:vAlign w:val="center"/>
          </w:tcPr>
          <w:p w14:paraId="1870E756" w14:textId="77777777" w:rsidR="001C695A" w:rsidRDefault="00445DCE">
            <w:r>
              <w:rPr>
                <w:sz w:val="14"/>
              </w:rPr>
              <w:t>[anexa nr. ___]</w:t>
            </w:r>
          </w:p>
        </w:tc>
      </w:tr>
      <w:tr w:rsidR="001C695A" w14:paraId="78D1746F" w14:textId="77777777">
        <w:trPr>
          <w:jc w:val="center"/>
        </w:trPr>
        <w:tc>
          <w:tcPr>
            <w:tcW w:w="454" w:type="dxa"/>
            <w:vAlign w:val="center"/>
          </w:tcPr>
          <w:p w14:paraId="26FEBDF4" w14:textId="77777777" w:rsidR="001C695A" w:rsidRDefault="00445DCE">
            <w:r>
              <w:rPr>
                <w:sz w:val="14"/>
              </w:rPr>
              <w:t>4</w:t>
            </w:r>
          </w:p>
        </w:tc>
        <w:tc>
          <w:tcPr>
            <w:tcW w:w="1701" w:type="dxa"/>
            <w:vAlign w:val="center"/>
          </w:tcPr>
          <w:p w14:paraId="15C9FE47" w14:textId="77777777" w:rsidR="001C695A" w:rsidRDefault="00445DCE">
            <w:r>
              <w:rPr>
                <w:sz w:val="14"/>
              </w:rPr>
              <w:t>[___]</w:t>
            </w:r>
          </w:p>
        </w:tc>
        <w:tc>
          <w:tcPr>
            <w:tcW w:w="1417" w:type="dxa"/>
            <w:vAlign w:val="center"/>
          </w:tcPr>
          <w:p w14:paraId="012CABF5" w14:textId="77777777" w:rsidR="001C695A" w:rsidRDefault="00445DCE">
            <w:r>
              <w:rPr>
                <w:sz w:val="14"/>
              </w:rPr>
              <w:t>[___]</w:t>
            </w:r>
          </w:p>
        </w:tc>
        <w:tc>
          <w:tcPr>
            <w:tcW w:w="1134" w:type="dxa"/>
            <w:vAlign w:val="center"/>
          </w:tcPr>
          <w:p w14:paraId="29CD9864" w14:textId="77777777" w:rsidR="001C695A" w:rsidRDefault="00445DCE">
            <w:r>
              <w:rPr>
                <w:sz w:val="14"/>
              </w:rPr>
              <w:t>[___]</w:t>
            </w:r>
          </w:p>
        </w:tc>
        <w:tc>
          <w:tcPr>
            <w:tcW w:w="1984" w:type="dxa"/>
            <w:vAlign w:val="center"/>
          </w:tcPr>
          <w:p w14:paraId="4F5C0B9F" w14:textId="77777777" w:rsidR="001C695A" w:rsidRDefault="00445DCE">
            <w:r>
              <w:rPr>
                <w:sz w:val="14"/>
              </w:rPr>
              <w:t>[___]</w:t>
            </w:r>
          </w:p>
        </w:tc>
        <w:tc>
          <w:tcPr>
            <w:tcW w:w="1417" w:type="dxa"/>
            <w:vAlign w:val="center"/>
          </w:tcPr>
          <w:p w14:paraId="1936A932" w14:textId="77777777" w:rsidR="001C695A" w:rsidRDefault="00445DCE">
            <w:r>
              <w:rPr>
                <w:sz w:val="14"/>
              </w:rPr>
              <w:t>[___]</w:t>
            </w:r>
          </w:p>
        </w:tc>
        <w:tc>
          <w:tcPr>
            <w:tcW w:w="1984" w:type="dxa"/>
            <w:vAlign w:val="center"/>
          </w:tcPr>
          <w:p w14:paraId="61059776" w14:textId="77777777" w:rsidR="001C695A" w:rsidRDefault="00445DCE">
            <w:r>
              <w:rPr>
                <w:sz w:val="14"/>
              </w:rPr>
              <w:t>[___]</w:t>
            </w:r>
          </w:p>
        </w:tc>
        <w:tc>
          <w:tcPr>
            <w:tcW w:w="1417" w:type="dxa"/>
            <w:vAlign w:val="center"/>
          </w:tcPr>
          <w:p w14:paraId="2E9081D4" w14:textId="77777777" w:rsidR="001C695A" w:rsidRDefault="00445DCE">
            <w:r>
              <w:rPr>
                <w:sz w:val="14"/>
              </w:rPr>
              <w:t>[anexa nr. ___]</w:t>
            </w:r>
          </w:p>
        </w:tc>
      </w:tr>
      <w:tr w:rsidR="001C695A" w14:paraId="7B4E27B4" w14:textId="77777777">
        <w:trPr>
          <w:jc w:val="center"/>
        </w:trPr>
        <w:tc>
          <w:tcPr>
            <w:tcW w:w="454" w:type="dxa"/>
            <w:vAlign w:val="center"/>
          </w:tcPr>
          <w:p w14:paraId="166CBF09" w14:textId="77777777" w:rsidR="001C695A" w:rsidRDefault="00445DCE">
            <w:r>
              <w:rPr>
                <w:sz w:val="14"/>
              </w:rPr>
              <w:t>5</w:t>
            </w:r>
          </w:p>
        </w:tc>
        <w:tc>
          <w:tcPr>
            <w:tcW w:w="1701" w:type="dxa"/>
            <w:vAlign w:val="center"/>
          </w:tcPr>
          <w:p w14:paraId="64E987B8" w14:textId="77777777" w:rsidR="001C695A" w:rsidRDefault="00445DCE">
            <w:r>
              <w:rPr>
                <w:sz w:val="14"/>
              </w:rPr>
              <w:t>[___]</w:t>
            </w:r>
          </w:p>
        </w:tc>
        <w:tc>
          <w:tcPr>
            <w:tcW w:w="1417" w:type="dxa"/>
            <w:vAlign w:val="center"/>
          </w:tcPr>
          <w:p w14:paraId="6E089AAC" w14:textId="77777777" w:rsidR="001C695A" w:rsidRDefault="00445DCE">
            <w:r>
              <w:rPr>
                <w:sz w:val="14"/>
              </w:rPr>
              <w:t>[___]</w:t>
            </w:r>
          </w:p>
        </w:tc>
        <w:tc>
          <w:tcPr>
            <w:tcW w:w="1134" w:type="dxa"/>
            <w:vAlign w:val="center"/>
          </w:tcPr>
          <w:p w14:paraId="5B22A9D9" w14:textId="77777777" w:rsidR="001C695A" w:rsidRDefault="00445DCE">
            <w:r>
              <w:rPr>
                <w:sz w:val="14"/>
              </w:rPr>
              <w:t>[___]</w:t>
            </w:r>
          </w:p>
        </w:tc>
        <w:tc>
          <w:tcPr>
            <w:tcW w:w="1984" w:type="dxa"/>
            <w:vAlign w:val="center"/>
          </w:tcPr>
          <w:p w14:paraId="5BDAE34A" w14:textId="77777777" w:rsidR="001C695A" w:rsidRDefault="00445DCE">
            <w:r>
              <w:rPr>
                <w:sz w:val="14"/>
              </w:rPr>
              <w:t>[___]</w:t>
            </w:r>
          </w:p>
        </w:tc>
        <w:tc>
          <w:tcPr>
            <w:tcW w:w="1417" w:type="dxa"/>
            <w:vAlign w:val="center"/>
          </w:tcPr>
          <w:p w14:paraId="774E7894" w14:textId="77777777" w:rsidR="001C695A" w:rsidRDefault="00445DCE">
            <w:r>
              <w:rPr>
                <w:sz w:val="14"/>
              </w:rPr>
              <w:t>[___]</w:t>
            </w:r>
          </w:p>
        </w:tc>
        <w:tc>
          <w:tcPr>
            <w:tcW w:w="1984" w:type="dxa"/>
            <w:vAlign w:val="center"/>
          </w:tcPr>
          <w:p w14:paraId="1874B8C9" w14:textId="77777777" w:rsidR="001C695A" w:rsidRDefault="00445DCE">
            <w:r>
              <w:rPr>
                <w:sz w:val="14"/>
              </w:rPr>
              <w:t>[___]</w:t>
            </w:r>
          </w:p>
        </w:tc>
        <w:tc>
          <w:tcPr>
            <w:tcW w:w="1417" w:type="dxa"/>
            <w:vAlign w:val="center"/>
          </w:tcPr>
          <w:p w14:paraId="50E1A39A" w14:textId="77777777" w:rsidR="001C695A" w:rsidRDefault="00445DCE">
            <w:r>
              <w:rPr>
                <w:sz w:val="14"/>
              </w:rPr>
              <w:t>[anexa nr. ___]</w:t>
            </w:r>
          </w:p>
        </w:tc>
      </w:tr>
    </w:tbl>
    <w:p w14:paraId="00561FA7" w14:textId="77777777" w:rsidR="001C695A" w:rsidRDefault="00445DCE">
      <w:r>
        <w:t>Declarație a expertului: confirm că informațiile de mai sus sunt complete și reale și că documentele indicate permit verificarea obiectului, perioadei și rolului îndeplinit.</w:t>
      </w:r>
    </w:p>
    <w:tbl>
      <w:tblPr>
        <w:tblStyle w:val="TableGrid"/>
        <w:tblW w:w="0" w:type="auto"/>
        <w:tblLook w:val="04A0" w:firstRow="1" w:lastRow="0" w:firstColumn="1" w:lastColumn="0" w:noHBand="0" w:noVBand="1"/>
      </w:tblPr>
      <w:tblGrid>
        <w:gridCol w:w="4981"/>
        <w:gridCol w:w="4981"/>
      </w:tblGrid>
      <w:tr w:rsidR="001C695A" w14:paraId="02547D75" w14:textId="77777777">
        <w:tc>
          <w:tcPr>
            <w:tcW w:w="4986" w:type="dxa"/>
            <w:vAlign w:val="center"/>
          </w:tcPr>
          <w:p w14:paraId="0308F581" w14:textId="77777777" w:rsidR="001C695A" w:rsidRDefault="00445DCE">
            <w:r>
              <w:rPr>
                <w:b/>
                <w:sz w:val="18"/>
              </w:rPr>
              <w:t>Data</w:t>
            </w:r>
          </w:p>
        </w:tc>
        <w:tc>
          <w:tcPr>
            <w:tcW w:w="4986" w:type="dxa"/>
            <w:vAlign w:val="center"/>
          </w:tcPr>
          <w:p w14:paraId="09BF134F" w14:textId="77777777" w:rsidR="001C695A" w:rsidRDefault="00445DCE">
            <w:r>
              <w:rPr>
                <w:sz w:val="18"/>
              </w:rPr>
              <w:t>[___]</w:t>
            </w:r>
          </w:p>
        </w:tc>
      </w:tr>
      <w:tr w:rsidR="001C695A" w14:paraId="5A27588D" w14:textId="77777777">
        <w:tc>
          <w:tcPr>
            <w:tcW w:w="4986" w:type="dxa"/>
            <w:vAlign w:val="center"/>
          </w:tcPr>
          <w:p w14:paraId="7E5D94D4" w14:textId="77777777" w:rsidR="001C695A" w:rsidRDefault="00445DCE">
            <w:r>
              <w:rPr>
                <w:b/>
                <w:sz w:val="18"/>
              </w:rPr>
              <w:t>Numele expertului</w:t>
            </w:r>
          </w:p>
        </w:tc>
        <w:tc>
          <w:tcPr>
            <w:tcW w:w="4986" w:type="dxa"/>
            <w:vAlign w:val="center"/>
          </w:tcPr>
          <w:p w14:paraId="67238EBA" w14:textId="77777777" w:rsidR="001C695A" w:rsidRDefault="00445DCE">
            <w:r>
              <w:rPr>
                <w:sz w:val="18"/>
              </w:rPr>
              <w:t>[___]</w:t>
            </w:r>
          </w:p>
        </w:tc>
      </w:tr>
      <w:tr w:rsidR="001C695A" w14:paraId="40E50964" w14:textId="77777777">
        <w:tc>
          <w:tcPr>
            <w:tcW w:w="4986" w:type="dxa"/>
            <w:vAlign w:val="center"/>
          </w:tcPr>
          <w:p w14:paraId="327CF10A" w14:textId="77777777" w:rsidR="001C695A" w:rsidRDefault="00445DCE">
            <w:r>
              <w:rPr>
                <w:b/>
                <w:sz w:val="18"/>
              </w:rPr>
              <w:t>Semnătura expertului</w:t>
            </w:r>
          </w:p>
        </w:tc>
        <w:tc>
          <w:tcPr>
            <w:tcW w:w="4986" w:type="dxa"/>
            <w:vAlign w:val="center"/>
          </w:tcPr>
          <w:p w14:paraId="7E37E1F9" w14:textId="77777777" w:rsidR="001C695A" w:rsidRDefault="00445DCE">
            <w:r>
              <w:rPr>
                <w:sz w:val="18"/>
              </w:rPr>
              <w:t>________________</w:t>
            </w:r>
          </w:p>
        </w:tc>
      </w:tr>
    </w:tbl>
    <w:p w14:paraId="2DA60597" w14:textId="77777777" w:rsidR="001C695A" w:rsidRDefault="001C695A"/>
    <w:tbl>
      <w:tblPr>
        <w:tblStyle w:val="TableGrid"/>
        <w:tblW w:w="0" w:type="auto"/>
        <w:jc w:val="center"/>
        <w:tblLook w:val="04A0" w:firstRow="1" w:lastRow="0" w:firstColumn="1" w:lastColumn="0" w:noHBand="0" w:noVBand="1"/>
      </w:tblPr>
      <w:tblGrid>
        <w:gridCol w:w="4980"/>
        <w:gridCol w:w="4982"/>
      </w:tblGrid>
      <w:tr w:rsidR="001C695A" w14:paraId="323C210B" w14:textId="77777777">
        <w:trPr>
          <w:jc w:val="center"/>
        </w:trPr>
        <w:tc>
          <w:tcPr>
            <w:tcW w:w="4986" w:type="dxa"/>
            <w:vAlign w:val="center"/>
          </w:tcPr>
          <w:p w14:paraId="5531378A" w14:textId="77777777" w:rsidR="001C695A" w:rsidRDefault="00445DCE">
            <w:r>
              <w:rPr>
                <w:b/>
                <w:sz w:val="18"/>
              </w:rPr>
              <w:t>Data</w:t>
            </w:r>
          </w:p>
        </w:tc>
        <w:tc>
          <w:tcPr>
            <w:tcW w:w="4986" w:type="dxa"/>
            <w:vAlign w:val="center"/>
          </w:tcPr>
          <w:p w14:paraId="5C2C8020" w14:textId="77777777" w:rsidR="001C695A" w:rsidRDefault="00445DCE">
            <w:r>
              <w:rPr>
                <w:sz w:val="18"/>
              </w:rPr>
              <w:t>[zz.ll.aaaa]</w:t>
            </w:r>
          </w:p>
        </w:tc>
      </w:tr>
      <w:tr w:rsidR="001C695A" w14:paraId="011D72F7" w14:textId="77777777">
        <w:trPr>
          <w:jc w:val="center"/>
        </w:trPr>
        <w:tc>
          <w:tcPr>
            <w:tcW w:w="4986" w:type="dxa"/>
            <w:vAlign w:val="center"/>
          </w:tcPr>
          <w:p w14:paraId="47CC7F88" w14:textId="77777777" w:rsidR="001C695A" w:rsidRDefault="00445DCE">
            <w:r>
              <w:rPr>
                <w:b/>
                <w:sz w:val="18"/>
              </w:rPr>
              <w:t>Denumirea ofertantului</w:t>
            </w:r>
          </w:p>
        </w:tc>
        <w:tc>
          <w:tcPr>
            <w:tcW w:w="4986" w:type="dxa"/>
            <w:vAlign w:val="center"/>
          </w:tcPr>
          <w:p w14:paraId="0B456AC3" w14:textId="77777777" w:rsidR="001C695A" w:rsidRDefault="00445DCE">
            <w:r>
              <w:rPr>
                <w:sz w:val="18"/>
              </w:rPr>
              <w:t>[denumirea completă]</w:t>
            </w:r>
          </w:p>
        </w:tc>
      </w:tr>
      <w:tr w:rsidR="001C695A" w14:paraId="5F2E2337" w14:textId="77777777">
        <w:trPr>
          <w:jc w:val="center"/>
        </w:trPr>
        <w:tc>
          <w:tcPr>
            <w:tcW w:w="4986" w:type="dxa"/>
            <w:vAlign w:val="center"/>
          </w:tcPr>
          <w:p w14:paraId="61D02314" w14:textId="77777777" w:rsidR="001C695A" w:rsidRDefault="00445DCE">
            <w:r>
              <w:rPr>
                <w:b/>
                <w:sz w:val="18"/>
              </w:rPr>
              <w:t>Numele și funcția reprezentantului</w:t>
            </w:r>
          </w:p>
        </w:tc>
        <w:tc>
          <w:tcPr>
            <w:tcW w:w="4986" w:type="dxa"/>
            <w:vAlign w:val="center"/>
          </w:tcPr>
          <w:p w14:paraId="08DE9CB3" w14:textId="77777777" w:rsidR="001C695A" w:rsidRDefault="00445DCE">
            <w:r>
              <w:rPr>
                <w:sz w:val="18"/>
              </w:rPr>
              <w:t>[nume, prenume, funcție]</w:t>
            </w:r>
          </w:p>
        </w:tc>
      </w:tr>
      <w:tr w:rsidR="001C695A" w14:paraId="550C16C1" w14:textId="77777777">
        <w:trPr>
          <w:jc w:val="center"/>
        </w:trPr>
        <w:tc>
          <w:tcPr>
            <w:tcW w:w="4986" w:type="dxa"/>
            <w:vAlign w:val="center"/>
          </w:tcPr>
          <w:p w14:paraId="0809EAEC" w14:textId="77777777" w:rsidR="001C695A" w:rsidRDefault="00445DCE">
            <w:r>
              <w:rPr>
                <w:b/>
                <w:sz w:val="18"/>
              </w:rPr>
              <w:t>Semnătura</w:t>
            </w:r>
          </w:p>
        </w:tc>
        <w:tc>
          <w:tcPr>
            <w:tcW w:w="4986" w:type="dxa"/>
            <w:vAlign w:val="center"/>
          </w:tcPr>
          <w:p w14:paraId="7F860F76" w14:textId="77777777" w:rsidR="001C695A" w:rsidRDefault="00445DCE">
            <w:r>
              <w:rPr>
                <w:sz w:val="18"/>
              </w:rPr>
              <w:t>________________________</w:t>
            </w:r>
          </w:p>
        </w:tc>
      </w:tr>
    </w:tbl>
    <w:p w14:paraId="4BD1D1BD" w14:textId="77777777" w:rsidR="001C695A" w:rsidRDefault="00445DCE">
      <w:pPr>
        <w:jc w:val="both"/>
      </w:pPr>
      <w:r>
        <w:rPr>
          <w:i/>
          <w:sz w:val="17"/>
        </w:rPr>
        <w:t>Notă: Formularul se semnează de reprezentantul legal sau de persoana împuternicită în mod valabil. În cazul semnării de către un împuternicit, se anexează împuternicirea.</w:t>
      </w:r>
    </w:p>
    <w:p w14:paraId="4B682184" w14:textId="77777777" w:rsidR="001C695A" w:rsidRDefault="00445DCE">
      <w:r>
        <w:br w:type="page"/>
      </w:r>
    </w:p>
    <w:p w14:paraId="74DAA755" w14:textId="77777777" w:rsidR="001C695A" w:rsidRDefault="00445DCE">
      <w:pPr>
        <w:jc w:val="right"/>
      </w:pPr>
      <w:r>
        <w:rPr>
          <w:b/>
        </w:rPr>
        <w:lastRenderedPageBreak/>
        <w:t>FORMULARUL NR. 13</w:t>
      </w:r>
    </w:p>
    <w:p w14:paraId="035254AE" w14:textId="77777777" w:rsidR="001C695A" w:rsidRDefault="00445DCE">
      <w:pPr>
        <w:jc w:val="center"/>
      </w:pPr>
      <w:r>
        <w:rPr>
          <w:b/>
          <w:sz w:val="26"/>
        </w:rPr>
        <w:t>ORGANIZAREA ACTIVITĂȚILOR ȘI ALOCAREA RESURSELOR</w:t>
      </w:r>
    </w:p>
    <w:tbl>
      <w:tblPr>
        <w:tblStyle w:val="TableGrid"/>
        <w:tblW w:w="0" w:type="auto"/>
        <w:jc w:val="center"/>
        <w:tblLook w:val="04A0" w:firstRow="1" w:lastRow="0" w:firstColumn="1" w:lastColumn="0" w:noHBand="0" w:noVBand="1"/>
      </w:tblPr>
      <w:tblGrid>
        <w:gridCol w:w="481"/>
        <w:gridCol w:w="2075"/>
        <w:gridCol w:w="1230"/>
        <w:gridCol w:w="946"/>
        <w:gridCol w:w="1974"/>
        <w:gridCol w:w="1511"/>
        <w:gridCol w:w="1745"/>
      </w:tblGrid>
      <w:tr w:rsidR="001C695A" w14:paraId="281C7704" w14:textId="77777777">
        <w:trPr>
          <w:tblHeader/>
          <w:jc w:val="center"/>
        </w:trPr>
        <w:tc>
          <w:tcPr>
            <w:tcW w:w="454" w:type="dxa"/>
            <w:shd w:val="clear" w:color="auto" w:fill="D9EAD3"/>
            <w:vAlign w:val="center"/>
          </w:tcPr>
          <w:p w14:paraId="088740CD" w14:textId="77777777" w:rsidR="001C695A" w:rsidRDefault="00445DCE">
            <w:r>
              <w:rPr>
                <w:b/>
                <w:sz w:val="17"/>
              </w:rPr>
              <w:t>Nr. crt.</w:t>
            </w:r>
          </w:p>
        </w:tc>
        <w:tc>
          <w:tcPr>
            <w:tcW w:w="2551" w:type="dxa"/>
            <w:shd w:val="clear" w:color="auto" w:fill="D9EAD3"/>
            <w:vAlign w:val="center"/>
          </w:tcPr>
          <w:p w14:paraId="47CDA4AF" w14:textId="77777777" w:rsidR="001C695A" w:rsidRDefault="00445DCE">
            <w:r>
              <w:rPr>
                <w:b/>
                <w:sz w:val="17"/>
              </w:rPr>
              <w:t>Activitate/subactivitate</w:t>
            </w:r>
          </w:p>
        </w:tc>
        <w:tc>
          <w:tcPr>
            <w:tcW w:w="1417" w:type="dxa"/>
            <w:shd w:val="clear" w:color="auto" w:fill="D9EAD3"/>
            <w:vAlign w:val="center"/>
          </w:tcPr>
          <w:p w14:paraId="37339E7D" w14:textId="77777777" w:rsidR="001C695A" w:rsidRDefault="00445DCE">
            <w:r>
              <w:rPr>
                <w:b/>
                <w:sz w:val="17"/>
              </w:rPr>
              <w:t>Responsabil</w:t>
            </w:r>
          </w:p>
        </w:tc>
        <w:tc>
          <w:tcPr>
            <w:tcW w:w="1701" w:type="dxa"/>
            <w:shd w:val="clear" w:color="auto" w:fill="D9EAD3"/>
            <w:vAlign w:val="center"/>
          </w:tcPr>
          <w:p w14:paraId="5253F28F" w14:textId="77777777" w:rsidR="001C695A" w:rsidRDefault="00445DCE">
            <w:r>
              <w:rPr>
                <w:b/>
                <w:sz w:val="17"/>
              </w:rPr>
              <w:t>Personal implicat</w:t>
            </w:r>
          </w:p>
        </w:tc>
        <w:tc>
          <w:tcPr>
            <w:tcW w:w="1984" w:type="dxa"/>
            <w:shd w:val="clear" w:color="auto" w:fill="D9EAD3"/>
            <w:vAlign w:val="center"/>
          </w:tcPr>
          <w:p w14:paraId="798D26EC" w14:textId="77777777" w:rsidR="001C695A" w:rsidRDefault="00445DCE">
            <w:r>
              <w:rPr>
                <w:b/>
                <w:sz w:val="17"/>
              </w:rPr>
              <w:t>Resurse/echipamente</w:t>
            </w:r>
          </w:p>
        </w:tc>
        <w:tc>
          <w:tcPr>
            <w:tcW w:w="1247" w:type="dxa"/>
            <w:shd w:val="clear" w:color="auto" w:fill="D9EAD3"/>
            <w:vAlign w:val="center"/>
          </w:tcPr>
          <w:p w14:paraId="371B16CF" w14:textId="77777777" w:rsidR="001C695A" w:rsidRDefault="00445DCE">
            <w:r>
              <w:rPr>
                <w:b/>
                <w:sz w:val="17"/>
              </w:rPr>
              <w:t>Durată/perioadă</w:t>
            </w:r>
          </w:p>
        </w:tc>
        <w:tc>
          <w:tcPr>
            <w:tcW w:w="2268" w:type="dxa"/>
            <w:shd w:val="clear" w:color="auto" w:fill="D9EAD3"/>
            <w:vAlign w:val="center"/>
          </w:tcPr>
          <w:p w14:paraId="2546CC68" w14:textId="77777777" w:rsidR="001C695A" w:rsidRDefault="00445DCE">
            <w:r>
              <w:rPr>
                <w:b/>
                <w:sz w:val="17"/>
              </w:rPr>
              <w:t>Rezultat/document predat</w:t>
            </w:r>
          </w:p>
        </w:tc>
      </w:tr>
      <w:tr w:rsidR="001C695A" w14:paraId="5D4EA0C2" w14:textId="77777777">
        <w:trPr>
          <w:jc w:val="center"/>
        </w:trPr>
        <w:tc>
          <w:tcPr>
            <w:tcW w:w="454" w:type="dxa"/>
            <w:vAlign w:val="center"/>
          </w:tcPr>
          <w:p w14:paraId="670EA7FF" w14:textId="77777777" w:rsidR="001C695A" w:rsidRDefault="00445DCE">
            <w:r>
              <w:rPr>
                <w:sz w:val="15"/>
              </w:rPr>
              <w:t>1</w:t>
            </w:r>
          </w:p>
        </w:tc>
        <w:tc>
          <w:tcPr>
            <w:tcW w:w="2551" w:type="dxa"/>
            <w:vAlign w:val="center"/>
          </w:tcPr>
          <w:p w14:paraId="384FCFC8" w14:textId="77777777" w:rsidR="001C695A" w:rsidRDefault="00445DCE">
            <w:r>
              <w:rPr>
                <w:sz w:val="15"/>
              </w:rPr>
              <w:t>[___]</w:t>
            </w:r>
          </w:p>
        </w:tc>
        <w:tc>
          <w:tcPr>
            <w:tcW w:w="1417" w:type="dxa"/>
            <w:vAlign w:val="center"/>
          </w:tcPr>
          <w:p w14:paraId="68E305F1" w14:textId="77777777" w:rsidR="001C695A" w:rsidRDefault="00445DCE">
            <w:r>
              <w:rPr>
                <w:sz w:val="15"/>
              </w:rPr>
              <w:t>[___]</w:t>
            </w:r>
          </w:p>
        </w:tc>
        <w:tc>
          <w:tcPr>
            <w:tcW w:w="1701" w:type="dxa"/>
            <w:vAlign w:val="center"/>
          </w:tcPr>
          <w:p w14:paraId="6867EA08" w14:textId="77777777" w:rsidR="001C695A" w:rsidRDefault="00445DCE">
            <w:r>
              <w:rPr>
                <w:sz w:val="15"/>
              </w:rPr>
              <w:t>[___]</w:t>
            </w:r>
          </w:p>
        </w:tc>
        <w:tc>
          <w:tcPr>
            <w:tcW w:w="1984" w:type="dxa"/>
            <w:vAlign w:val="center"/>
          </w:tcPr>
          <w:p w14:paraId="758A1BEE" w14:textId="77777777" w:rsidR="001C695A" w:rsidRDefault="00445DCE">
            <w:r>
              <w:rPr>
                <w:sz w:val="15"/>
              </w:rPr>
              <w:t>[___]</w:t>
            </w:r>
          </w:p>
        </w:tc>
        <w:tc>
          <w:tcPr>
            <w:tcW w:w="1247" w:type="dxa"/>
            <w:vAlign w:val="center"/>
          </w:tcPr>
          <w:p w14:paraId="4E5E704C" w14:textId="77777777" w:rsidR="001C695A" w:rsidRDefault="00445DCE">
            <w:r>
              <w:rPr>
                <w:sz w:val="15"/>
              </w:rPr>
              <w:t>[___]</w:t>
            </w:r>
          </w:p>
        </w:tc>
        <w:tc>
          <w:tcPr>
            <w:tcW w:w="2268" w:type="dxa"/>
            <w:vAlign w:val="center"/>
          </w:tcPr>
          <w:p w14:paraId="1806F0BF" w14:textId="77777777" w:rsidR="001C695A" w:rsidRDefault="00445DCE">
            <w:r>
              <w:rPr>
                <w:sz w:val="15"/>
              </w:rPr>
              <w:t>[___]</w:t>
            </w:r>
          </w:p>
        </w:tc>
      </w:tr>
      <w:tr w:rsidR="001C695A" w14:paraId="1574B2C0" w14:textId="77777777">
        <w:trPr>
          <w:jc w:val="center"/>
        </w:trPr>
        <w:tc>
          <w:tcPr>
            <w:tcW w:w="454" w:type="dxa"/>
            <w:vAlign w:val="center"/>
          </w:tcPr>
          <w:p w14:paraId="2C7A165C" w14:textId="77777777" w:rsidR="001C695A" w:rsidRDefault="00445DCE">
            <w:r>
              <w:rPr>
                <w:sz w:val="15"/>
              </w:rPr>
              <w:t>2</w:t>
            </w:r>
          </w:p>
        </w:tc>
        <w:tc>
          <w:tcPr>
            <w:tcW w:w="2551" w:type="dxa"/>
            <w:vAlign w:val="center"/>
          </w:tcPr>
          <w:p w14:paraId="62B87FC4" w14:textId="77777777" w:rsidR="001C695A" w:rsidRDefault="00445DCE">
            <w:r>
              <w:rPr>
                <w:sz w:val="15"/>
              </w:rPr>
              <w:t>[___]</w:t>
            </w:r>
          </w:p>
        </w:tc>
        <w:tc>
          <w:tcPr>
            <w:tcW w:w="1417" w:type="dxa"/>
            <w:vAlign w:val="center"/>
          </w:tcPr>
          <w:p w14:paraId="5B0A72D2" w14:textId="77777777" w:rsidR="001C695A" w:rsidRDefault="00445DCE">
            <w:r>
              <w:rPr>
                <w:sz w:val="15"/>
              </w:rPr>
              <w:t>[___]</w:t>
            </w:r>
          </w:p>
        </w:tc>
        <w:tc>
          <w:tcPr>
            <w:tcW w:w="1701" w:type="dxa"/>
            <w:vAlign w:val="center"/>
          </w:tcPr>
          <w:p w14:paraId="3AE3BC5A" w14:textId="77777777" w:rsidR="001C695A" w:rsidRDefault="00445DCE">
            <w:r>
              <w:rPr>
                <w:sz w:val="15"/>
              </w:rPr>
              <w:t>[___]</w:t>
            </w:r>
          </w:p>
        </w:tc>
        <w:tc>
          <w:tcPr>
            <w:tcW w:w="1984" w:type="dxa"/>
            <w:vAlign w:val="center"/>
          </w:tcPr>
          <w:p w14:paraId="4DBDAF46" w14:textId="77777777" w:rsidR="001C695A" w:rsidRDefault="00445DCE">
            <w:r>
              <w:rPr>
                <w:sz w:val="15"/>
              </w:rPr>
              <w:t>[___]</w:t>
            </w:r>
          </w:p>
        </w:tc>
        <w:tc>
          <w:tcPr>
            <w:tcW w:w="1247" w:type="dxa"/>
            <w:vAlign w:val="center"/>
          </w:tcPr>
          <w:p w14:paraId="00F9DD76" w14:textId="77777777" w:rsidR="001C695A" w:rsidRDefault="00445DCE">
            <w:r>
              <w:rPr>
                <w:sz w:val="15"/>
              </w:rPr>
              <w:t>[___]</w:t>
            </w:r>
          </w:p>
        </w:tc>
        <w:tc>
          <w:tcPr>
            <w:tcW w:w="2268" w:type="dxa"/>
            <w:vAlign w:val="center"/>
          </w:tcPr>
          <w:p w14:paraId="0CB1A0DB" w14:textId="77777777" w:rsidR="001C695A" w:rsidRDefault="00445DCE">
            <w:r>
              <w:rPr>
                <w:sz w:val="15"/>
              </w:rPr>
              <w:t>[___]</w:t>
            </w:r>
          </w:p>
        </w:tc>
      </w:tr>
      <w:tr w:rsidR="001C695A" w14:paraId="56E27A54" w14:textId="77777777">
        <w:trPr>
          <w:jc w:val="center"/>
        </w:trPr>
        <w:tc>
          <w:tcPr>
            <w:tcW w:w="454" w:type="dxa"/>
            <w:vAlign w:val="center"/>
          </w:tcPr>
          <w:p w14:paraId="38FA2FC7" w14:textId="77777777" w:rsidR="001C695A" w:rsidRDefault="00445DCE">
            <w:r>
              <w:rPr>
                <w:sz w:val="15"/>
              </w:rPr>
              <w:t>3</w:t>
            </w:r>
          </w:p>
        </w:tc>
        <w:tc>
          <w:tcPr>
            <w:tcW w:w="2551" w:type="dxa"/>
            <w:vAlign w:val="center"/>
          </w:tcPr>
          <w:p w14:paraId="7107B414" w14:textId="77777777" w:rsidR="001C695A" w:rsidRDefault="00445DCE">
            <w:r>
              <w:rPr>
                <w:sz w:val="15"/>
              </w:rPr>
              <w:t>[___]</w:t>
            </w:r>
          </w:p>
        </w:tc>
        <w:tc>
          <w:tcPr>
            <w:tcW w:w="1417" w:type="dxa"/>
            <w:vAlign w:val="center"/>
          </w:tcPr>
          <w:p w14:paraId="4F945010" w14:textId="77777777" w:rsidR="001C695A" w:rsidRDefault="00445DCE">
            <w:r>
              <w:rPr>
                <w:sz w:val="15"/>
              </w:rPr>
              <w:t>[___]</w:t>
            </w:r>
          </w:p>
        </w:tc>
        <w:tc>
          <w:tcPr>
            <w:tcW w:w="1701" w:type="dxa"/>
            <w:vAlign w:val="center"/>
          </w:tcPr>
          <w:p w14:paraId="07D045C4" w14:textId="77777777" w:rsidR="001C695A" w:rsidRDefault="00445DCE">
            <w:r>
              <w:rPr>
                <w:sz w:val="15"/>
              </w:rPr>
              <w:t>[___]</w:t>
            </w:r>
          </w:p>
        </w:tc>
        <w:tc>
          <w:tcPr>
            <w:tcW w:w="1984" w:type="dxa"/>
            <w:vAlign w:val="center"/>
          </w:tcPr>
          <w:p w14:paraId="5C111C69" w14:textId="77777777" w:rsidR="001C695A" w:rsidRDefault="00445DCE">
            <w:r>
              <w:rPr>
                <w:sz w:val="15"/>
              </w:rPr>
              <w:t>[___]</w:t>
            </w:r>
          </w:p>
        </w:tc>
        <w:tc>
          <w:tcPr>
            <w:tcW w:w="1247" w:type="dxa"/>
            <w:vAlign w:val="center"/>
          </w:tcPr>
          <w:p w14:paraId="177BC86E" w14:textId="77777777" w:rsidR="001C695A" w:rsidRDefault="00445DCE">
            <w:r>
              <w:rPr>
                <w:sz w:val="15"/>
              </w:rPr>
              <w:t>[___]</w:t>
            </w:r>
          </w:p>
        </w:tc>
        <w:tc>
          <w:tcPr>
            <w:tcW w:w="2268" w:type="dxa"/>
            <w:vAlign w:val="center"/>
          </w:tcPr>
          <w:p w14:paraId="02C4E71A" w14:textId="77777777" w:rsidR="001C695A" w:rsidRDefault="00445DCE">
            <w:r>
              <w:rPr>
                <w:sz w:val="15"/>
              </w:rPr>
              <w:t>[___]</w:t>
            </w:r>
          </w:p>
        </w:tc>
      </w:tr>
      <w:tr w:rsidR="001C695A" w14:paraId="0E4A6525" w14:textId="77777777">
        <w:trPr>
          <w:jc w:val="center"/>
        </w:trPr>
        <w:tc>
          <w:tcPr>
            <w:tcW w:w="454" w:type="dxa"/>
            <w:vAlign w:val="center"/>
          </w:tcPr>
          <w:p w14:paraId="497BD6F6" w14:textId="77777777" w:rsidR="001C695A" w:rsidRDefault="00445DCE">
            <w:r>
              <w:rPr>
                <w:sz w:val="15"/>
              </w:rPr>
              <w:t>4</w:t>
            </w:r>
          </w:p>
        </w:tc>
        <w:tc>
          <w:tcPr>
            <w:tcW w:w="2551" w:type="dxa"/>
            <w:vAlign w:val="center"/>
          </w:tcPr>
          <w:p w14:paraId="2EF2822C" w14:textId="77777777" w:rsidR="001C695A" w:rsidRDefault="00445DCE">
            <w:r>
              <w:rPr>
                <w:sz w:val="15"/>
              </w:rPr>
              <w:t>[___]</w:t>
            </w:r>
          </w:p>
        </w:tc>
        <w:tc>
          <w:tcPr>
            <w:tcW w:w="1417" w:type="dxa"/>
            <w:vAlign w:val="center"/>
          </w:tcPr>
          <w:p w14:paraId="28788D8E" w14:textId="77777777" w:rsidR="001C695A" w:rsidRDefault="00445DCE">
            <w:r>
              <w:rPr>
                <w:sz w:val="15"/>
              </w:rPr>
              <w:t>[___]</w:t>
            </w:r>
          </w:p>
        </w:tc>
        <w:tc>
          <w:tcPr>
            <w:tcW w:w="1701" w:type="dxa"/>
            <w:vAlign w:val="center"/>
          </w:tcPr>
          <w:p w14:paraId="33DB4393" w14:textId="77777777" w:rsidR="001C695A" w:rsidRDefault="00445DCE">
            <w:r>
              <w:rPr>
                <w:sz w:val="15"/>
              </w:rPr>
              <w:t>[___]</w:t>
            </w:r>
          </w:p>
        </w:tc>
        <w:tc>
          <w:tcPr>
            <w:tcW w:w="1984" w:type="dxa"/>
            <w:vAlign w:val="center"/>
          </w:tcPr>
          <w:p w14:paraId="7DBC20B6" w14:textId="77777777" w:rsidR="001C695A" w:rsidRDefault="00445DCE">
            <w:r>
              <w:rPr>
                <w:sz w:val="15"/>
              </w:rPr>
              <w:t>[___]</w:t>
            </w:r>
          </w:p>
        </w:tc>
        <w:tc>
          <w:tcPr>
            <w:tcW w:w="1247" w:type="dxa"/>
            <w:vAlign w:val="center"/>
          </w:tcPr>
          <w:p w14:paraId="353FDCCE" w14:textId="77777777" w:rsidR="001C695A" w:rsidRDefault="00445DCE">
            <w:r>
              <w:rPr>
                <w:sz w:val="15"/>
              </w:rPr>
              <w:t>[___]</w:t>
            </w:r>
          </w:p>
        </w:tc>
        <w:tc>
          <w:tcPr>
            <w:tcW w:w="2268" w:type="dxa"/>
            <w:vAlign w:val="center"/>
          </w:tcPr>
          <w:p w14:paraId="6E0699E2" w14:textId="77777777" w:rsidR="001C695A" w:rsidRDefault="00445DCE">
            <w:r>
              <w:rPr>
                <w:sz w:val="15"/>
              </w:rPr>
              <w:t>[___]</w:t>
            </w:r>
          </w:p>
        </w:tc>
      </w:tr>
      <w:tr w:rsidR="001C695A" w14:paraId="5DCECA89" w14:textId="77777777">
        <w:trPr>
          <w:jc w:val="center"/>
        </w:trPr>
        <w:tc>
          <w:tcPr>
            <w:tcW w:w="454" w:type="dxa"/>
            <w:vAlign w:val="center"/>
          </w:tcPr>
          <w:p w14:paraId="57170199" w14:textId="77777777" w:rsidR="001C695A" w:rsidRDefault="00445DCE">
            <w:r>
              <w:rPr>
                <w:sz w:val="15"/>
              </w:rPr>
              <w:t>5</w:t>
            </w:r>
          </w:p>
        </w:tc>
        <w:tc>
          <w:tcPr>
            <w:tcW w:w="2551" w:type="dxa"/>
            <w:vAlign w:val="center"/>
          </w:tcPr>
          <w:p w14:paraId="28A53D86" w14:textId="77777777" w:rsidR="001C695A" w:rsidRDefault="00445DCE">
            <w:r>
              <w:rPr>
                <w:sz w:val="15"/>
              </w:rPr>
              <w:t>[___]</w:t>
            </w:r>
          </w:p>
        </w:tc>
        <w:tc>
          <w:tcPr>
            <w:tcW w:w="1417" w:type="dxa"/>
            <w:vAlign w:val="center"/>
          </w:tcPr>
          <w:p w14:paraId="66360994" w14:textId="77777777" w:rsidR="001C695A" w:rsidRDefault="00445DCE">
            <w:r>
              <w:rPr>
                <w:sz w:val="15"/>
              </w:rPr>
              <w:t>[___]</w:t>
            </w:r>
          </w:p>
        </w:tc>
        <w:tc>
          <w:tcPr>
            <w:tcW w:w="1701" w:type="dxa"/>
            <w:vAlign w:val="center"/>
          </w:tcPr>
          <w:p w14:paraId="421A730B" w14:textId="77777777" w:rsidR="001C695A" w:rsidRDefault="00445DCE">
            <w:r>
              <w:rPr>
                <w:sz w:val="15"/>
              </w:rPr>
              <w:t>[___]</w:t>
            </w:r>
          </w:p>
        </w:tc>
        <w:tc>
          <w:tcPr>
            <w:tcW w:w="1984" w:type="dxa"/>
            <w:vAlign w:val="center"/>
          </w:tcPr>
          <w:p w14:paraId="0BBC45A4" w14:textId="77777777" w:rsidR="001C695A" w:rsidRDefault="00445DCE">
            <w:r>
              <w:rPr>
                <w:sz w:val="15"/>
              </w:rPr>
              <w:t>[___]</w:t>
            </w:r>
          </w:p>
        </w:tc>
        <w:tc>
          <w:tcPr>
            <w:tcW w:w="1247" w:type="dxa"/>
            <w:vAlign w:val="center"/>
          </w:tcPr>
          <w:p w14:paraId="50C8537C" w14:textId="77777777" w:rsidR="001C695A" w:rsidRDefault="00445DCE">
            <w:r>
              <w:rPr>
                <w:sz w:val="15"/>
              </w:rPr>
              <w:t>[___]</w:t>
            </w:r>
          </w:p>
        </w:tc>
        <w:tc>
          <w:tcPr>
            <w:tcW w:w="2268" w:type="dxa"/>
            <w:vAlign w:val="center"/>
          </w:tcPr>
          <w:p w14:paraId="30378AA6" w14:textId="77777777" w:rsidR="001C695A" w:rsidRDefault="00445DCE">
            <w:r>
              <w:rPr>
                <w:sz w:val="15"/>
              </w:rPr>
              <w:t>[___]</w:t>
            </w:r>
          </w:p>
        </w:tc>
      </w:tr>
      <w:tr w:rsidR="001C695A" w14:paraId="2765A4C7" w14:textId="77777777">
        <w:trPr>
          <w:jc w:val="center"/>
        </w:trPr>
        <w:tc>
          <w:tcPr>
            <w:tcW w:w="454" w:type="dxa"/>
            <w:vAlign w:val="center"/>
          </w:tcPr>
          <w:p w14:paraId="613CC781" w14:textId="77777777" w:rsidR="001C695A" w:rsidRDefault="00445DCE">
            <w:r>
              <w:rPr>
                <w:sz w:val="15"/>
              </w:rPr>
              <w:t>6</w:t>
            </w:r>
          </w:p>
        </w:tc>
        <w:tc>
          <w:tcPr>
            <w:tcW w:w="2551" w:type="dxa"/>
            <w:vAlign w:val="center"/>
          </w:tcPr>
          <w:p w14:paraId="73BE829E" w14:textId="77777777" w:rsidR="001C695A" w:rsidRDefault="00445DCE">
            <w:r>
              <w:rPr>
                <w:sz w:val="15"/>
              </w:rPr>
              <w:t>[___]</w:t>
            </w:r>
          </w:p>
        </w:tc>
        <w:tc>
          <w:tcPr>
            <w:tcW w:w="1417" w:type="dxa"/>
            <w:vAlign w:val="center"/>
          </w:tcPr>
          <w:p w14:paraId="6EA5D0AC" w14:textId="77777777" w:rsidR="001C695A" w:rsidRDefault="00445DCE">
            <w:r>
              <w:rPr>
                <w:sz w:val="15"/>
              </w:rPr>
              <w:t>[___]</w:t>
            </w:r>
          </w:p>
        </w:tc>
        <w:tc>
          <w:tcPr>
            <w:tcW w:w="1701" w:type="dxa"/>
            <w:vAlign w:val="center"/>
          </w:tcPr>
          <w:p w14:paraId="6A433843" w14:textId="77777777" w:rsidR="001C695A" w:rsidRDefault="00445DCE">
            <w:r>
              <w:rPr>
                <w:sz w:val="15"/>
              </w:rPr>
              <w:t>[___]</w:t>
            </w:r>
          </w:p>
        </w:tc>
        <w:tc>
          <w:tcPr>
            <w:tcW w:w="1984" w:type="dxa"/>
            <w:vAlign w:val="center"/>
          </w:tcPr>
          <w:p w14:paraId="2FD26431" w14:textId="77777777" w:rsidR="001C695A" w:rsidRDefault="00445DCE">
            <w:r>
              <w:rPr>
                <w:sz w:val="15"/>
              </w:rPr>
              <w:t>[___]</w:t>
            </w:r>
          </w:p>
        </w:tc>
        <w:tc>
          <w:tcPr>
            <w:tcW w:w="1247" w:type="dxa"/>
            <w:vAlign w:val="center"/>
          </w:tcPr>
          <w:p w14:paraId="355A7D53" w14:textId="77777777" w:rsidR="001C695A" w:rsidRDefault="00445DCE">
            <w:r>
              <w:rPr>
                <w:sz w:val="15"/>
              </w:rPr>
              <w:t>[___]</w:t>
            </w:r>
          </w:p>
        </w:tc>
        <w:tc>
          <w:tcPr>
            <w:tcW w:w="2268" w:type="dxa"/>
            <w:vAlign w:val="center"/>
          </w:tcPr>
          <w:p w14:paraId="6B86A49A" w14:textId="77777777" w:rsidR="001C695A" w:rsidRDefault="00445DCE">
            <w:r>
              <w:rPr>
                <w:sz w:val="15"/>
              </w:rPr>
              <w:t>[___]</w:t>
            </w:r>
          </w:p>
        </w:tc>
      </w:tr>
      <w:tr w:rsidR="001C695A" w14:paraId="514A3C79" w14:textId="77777777">
        <w:trPr>
          <w:jc w:val="center"/>
        </w:trPr>
        <w:tc>
          <w:tcPr>
            <w:tcW w:w="454" w:type="dxa"/>
            <w:vAlign w:val="center"/>
          </w:tcPr>
          <w:p w14:paraId="016F3173" w14:textId="77777777" w:rsidR="001C695A" w:rsidRDefault="00445DCE">
            <w:r>
              <w:rPr>
                <w:sz w:val="15"/>
              </w:rPr>
              <w:t>7</w:t>
            </w:r>
          </w:p>
        </w:tc>
        <w:tc>
          <w:tcPr>
            <w:tcW w:w="2551" w:type="dxa"/>
            <w:vAlign w:val="center"/>
          </w:tcPr>
          <w:p w14:paraId="21C8C360" w14:textId="77777777" w:rsidR="001C695A" w:rsidRDefault="00445DCE">
            <w:r>
              <w:rPr>
                <w:sz w:val="15"/>
              </w:rPr>
              <w:t>[___]</w:t>
            </w:r>
          </w:p>
        </w:tc>
        <w:tc>
          <w:tcPr>
            <w:tcW w:w="1417" w:type="dxa"/>
            <w:vAlign w:val="center"/>
          </w:tcPr>
          <w:p w14:paraId="2DFBEF00" w14:textId="77777777" w:rsidR="001C695A" w:rsidRDefault="00445DCE">
            <w:r>
              <w:rPr>
                <w:sz w:val="15"/>
              </w:rPr>
              <w:t>[___]</w:t>
            </w:r>
          </w:p>
        </w:tc>
        <w:tc>
          <w:tcPr>
            <w:tcW w:w="1701" w:type="dxa"/>
            <w:vAlign w:val="center"/>
          </w:tcPr>
          <w:p w14:paraId="350CB006" w14:textId="77777777" w:rsidR="001C695A" w:rsidRDefault="00445DCE">
            <w:r>
              <w:rPr>
                <w:sz w:val="15"/>
              </w:rPr>
              <w:t>[___]</w:t>
            </w:r>
          </w:p>
        </w:tc>
        <w:tc>
          <w:tcPr>
            <w:tcW w:w="1984" w:type="dxa"/>
            <w:vAlign w:val="center"/>
          </w:tcPr>
          <w:p w14:paraId="42C9B048" w14:textId="77777777" w:rsidR="001C695A" w:rsidRDefault="00445DCE">
            <w:r>
              <w:rPr>
                <w:sz w:val="15"/>
              </w:rPr>
              <w:t>[___]</w:t>
            </w:r>
          </w:p>
        </w:tc>
        <w:tc>
          <w:tcPr>
            <w:tcW w:w="1247" w:type="dxa"/>
            <w:vAlign w:val="center"/>
          </w:tcPr>
          <w:p w14:paraId="4E7C9109" w14:textId="77777777" w:rsidR="001C695A" w:rsidRDefault="00445DCE">
            <w:r>
              <w:rPr>
                <w:sz w:val="15"/>
              </w:rPr>
              <w:t>[___]</w:t>
            </w:r>
          </w:p>
        </w:tc>
        <w:tc>
          <w:tcPr>
            <w:tcW w:w="2268" w:type="dxa"/>
            <w:vAlign w:val="center"/>
          </w:tcPr>
          <w:p w14:paraId="1BD4E462" w14:textId="77777777" w:rsidR="001C695A" w:rsidRDefault="00445DCE">
            <w:r>
              <w:rPr>
                <w:sz w:val="15"/>
              </w:rPr>
              <w:t>[___]</w:t>
            </w:r>
          </w:p>
        </w:tc>
      </w:tr>
      <w:tr w:rsidR="001C695A" w14:paraId="1847C952" w14:textId="77777777">
        <w:trPr>
          <w:jc w:val="center"/>
        </w:trPr>
        <w:tc>
          <w:tcPr>
            <w:tcW w:w="454" w:type="dxa"/>
            <w:vAlign w:val="center"/>
          </w:tcPr>
          <w:p w14:paraId="27FEC2A1" w14:textId="77777777" w:rsidR="001C695A" w:rsidRDefault="00445DCE">
            <w:r>
              <w:rPr>
                <w:sz w:val="15"/>
              </w:rPr>
              <w:t>8</w:t>
            </w:r>
          </w:p>
        </w:tc>
        <w:tc>
          <w:tcPr>
            <w:tcW w:w="2551" w:type="dxa"/>
            <w:vAlign w:val="center"/>
          </w:tcPr>
          <w:p w14:paraId="737D57B4" w14:textId="77777777" w:rsidR="001C695A" w:rsidRDefault="00445DCE">
            <w:r>
              <w:rPr>
                <w:sz w:val="15"/>
              </w:rPr>
              <w:t>[___]</w:t>
            </w:r>
          </w:p>
        </w:tc>
        <w:tc>
          <w:tcPr>
            <w:tcW w:w="1417" w:type="dxa"/>
            <w:vAlign w:val="center"/>
          </w:tcPr>
          <w:p w14:paraId="2A9A7D97" w14:textId="77777777" w:rsidR="001C695A" w:rsidRDefault="00445DCE">
            <w:r>
              <w:rPr>
                <w:sz w:val="15"/>
              </w:rPr>
              <w:t>[___]</w:t>
            </w:r>
          </w:p>
        </w:tc>
        <w:tc>
          <w:tcPr>
            <w:tcW w:w="1701" w:type="dxa"/>
            <w:vAlign w:val="center"/>
          </w:tcPr>
          <w:p w14:paraId="03D0E499" w14:textId="77777777" w:rsidR="001C695A" w:rsidRDefault="00445DCE">
            <w:r>
              <w:rPr>
                <w:sz w:val="15"/>
              </w:rPr>
              <w:t>[___]</w:t>
            </w:r>
          </w:p>
        </w:tc>
        <w:tc>
          <w:tcPr>
            <w:tcW w:w="1984" w:type="dxa"/>
            <w:vAlign w:val="center"/>
          </w:tcPr>
          <w:p w14:paraId="7FDE73C8" w14:textId="77777777" w:rsidR="001C695A" w:rsidRDefault="00445DCE">
            <w:r>
              <w:rPr>
                <w:sz w:val="15"/>
              </w:rPr>
              <w:t>[___]</w:t>
            </w:r>
          </w:p>
        </w:tc>
        <w:tc>
          <w:tcPr>
            <w:tcW w:w="1247" w:type="dxa"/>
            <w:vAlign w:val="center"/>
          </w:tcPr>
          <w:p w14:paraId="140CB453" w14:textId="77777777" w:rsidR="001C695A" w:rsidRDefault="00445DCE">
            <w:r>
              <w:rPr>
                <w:sz w:val="15"/>
              </w:rPr>
              <w:t>[___]</w:t>
            </w:r>
          </w:p>
        </w:tc>
        <w:tc>
          <w:tcPr>
            <w:tcW w:w="2268" w:type="dxa"/>
            <w:vAlign w:val="center"/>
          </w:tcPr>
          <w:p w14:paraId="466E8096" w14:textId="77777777" w:rsidR="001C695A" w:rsidRDefault="00445DCE">
            <w:r>
              <w:rPr>
                <w:sz w:val="15"/>
              </w:rPr>
              <w:t>[___]</w:t>
            </w:r>
          </w:p>
        </w:tc>
      </w:tr>
      <w:tr w:rsidR="001C695A" w14:paraId="6D99D157" w14:textId="77777777">
        <w:trPr>
          <w:jc w:val="center"/>
        </w:trPr>
        <w:tc>
          <w:tcPr>
            <w:tcW w:w="454" w:type="dxa"/>
            <w:vAlign w:val="center"/>
          </w:tcPr>
          <w:p w14:paraId="15030591" w14:textId="77777777" w:rsidR="001C695A" w:rsidRDefault="00445DCE">
            <w:r>
              <w:rPr>
                <w:sz w:val="15"/>
              </w:rPr>
              <w:t>9</w:t>
            </w:r>
          </w:p>
        </w:tc>
        <w:tc>
          <w:tcPr>
            <w:tcW w:w="2551" w:type="dxa"/>
            <w:vAlign w:val="center"/>
          </w:tcPr>
          <w:p w14:paraId="2FF936B0" w14:textId="77777777" w:rsidR="001C695A" w:rsidRDefault="00445DCE">
            <w:r>
              <w:rPr>
                <w:sz w:val="15"/>
              </w:rPr>
              <w:t>[___]</w:t>
            </w:r>
          </w:p>
        </w:tc>
        <w:tc>
          <w:tcPr>
            <w:tcW w:w="1417" w:type="dxa"/>
            <w:vAlign w:val="center"/>
          </w:tcPr>
          <w:p w14:paraId="06B3BB75" w14:textId="77777777" w:rsidR="001C695A" w:rsidRDefault="00445DCE">
            <w:r>
              <w:rPr>
                <w:sz w:val="15"/>
              </w:rPr>
              <w:t>[___]</w:t>
            </w:r>
          </w:p>
        </w:tc>
        <w:tc>
          <w:tcPr>
            <w:tcW w:w="1701" w:type="dxa"/>
            <w:vAlign w:val="center"/>
          </w:tcPr>
          <w:p w14:paraId="382B2FDA" w14:textId="77777777" w:rsidR="001C695A" w:rsidRDefault="00445DCE">
            <w:r>
              <w:rPr>
                <w:sz w:val="15"/>
              </w:rPr>
              <w:t>[___]</w:t>
            </w:r>
          </w:p>
        </w:tc>
        <w:tc>
          <w:tcPr>
            <w:tcW w:w="1984" w:type="dxa"/>
            <w:vAlign w:val="center"/>
          </w:tcPr>
          <w:p w14:paraId="6BD78872" w14:textId="77777777" w:rsidR="001C695A" w:rsidRDefault="00445DCE">
            <w:r>
              <w:rPr>
                <w:sz w:val="15"/>
              </w:rPr>
              <w:t>[___]</w:t>
            </w:r>
          </w:p>
        </w:tc>
        <w:tc>
          <w:tcPr>
            <w:tcW w:w="1247" w:type="dxa"/>
            <w:vAlign w:val="center"/>
          </w:tcPr>
          <w:p w14:paraId="469A7DD7" w14:textId="77777777" w:rsidR="001C695A" w:rsidRDefault="00445DCE">
            <w:r>
              <w:rPr>
                <w:sz w:val="15"/>
              </w:rPr>
              <w:t>[___]</w:t>
            </w:r>
          </w:p>
        </w:tc>
        <w:tc>
          <w:tcPr>
            <w:tcW w:w="2268" w:type="dxa"/>
            <w:vAlign w:val="center"/>
          </w:tcPr>
          <w:p w14:paraId="2FDA87D5" w14:textId="77777777" w:rsidR="001C695A" w:rsidRDefault="00445DCE">
            <w:r>
              <w:rPr>
                <w:sz w:val="15"/>
              </w:rPr>
              <w:t>[___]</w:t>
            </w:r>
          </w:p>
        </w:tc>
      </w:tr>
      <w:tr w:rsidR="001C695A" w14:paraId="37742EC4" w14:textId="77777777">
        <w:trPr>
          <w:jc w:val="center"/>
        </w:trPr>
        <w:tc>
          <w:tcPr>
            <w:tcW w:w="454" w:type="dxa"/>
            <w:vAlign w:val="center"/>
          </w:tcPr>
          <w:p w14:paraId="4100E413" w14:textId="77777777" w:rsidR="001C695A" w:rsidRDefault="00445DCE">
            <w:r>
              <w:rPr>
                <w:sz w:val="15"/>
              </w:rPr>
              <w:t>10</w:t>
            </w:r>
          </w:p>
        </w:tc>
        <w:tc>
          <w:tcPr>
            <w:tcW w:w="2551" w:type="dxa"/>
            <w:vAlign w:val="center"/>
          </w:tcPr>
          <w:p w14:paraId="5A3A9547" w14:textId="77777777" w:rsidR="001C695A" w:rsidRDefault="00445DCE">
            <w:r>
              <w:rPr>
                <w:sz w:val="15"/>
              </w:rPr>
              <w:t>[___]</w:t>
            </w:r>
          </w:p>
        </w:tc>
        <w:tc>
          <w:tcPr>
            <w:tcW w:w="1417" w:type="dxa"/>
            <w:vAlign w:val="center"/>
          </w:tcPr>
          <w:p w14:paraId="147D9F9C" w14:textId="77777777" w:rsidR="001C695A" w:rsidRDefault="00445DCE">
            <w:r>
              <w:rPr>
                <w:sz w:val="15"/>
              </w:rPr>
              <w:t>[___]</w:t>
            </w:r>
          </w:p>
        </w:tc>
        <w:tc>
          <w:tcPr>
            <w:tcW w:w="1701" w:type="dxa"/>
            <w:vAlign w:val="center"/>
          </w:tcPr>
          <w:p w14:paraId="3260DCD8" w14:textId="77777777" w:rsidR="001C695A" w:rsidRDefault="00445DCE">
            <w:r>
              <w:rPr>
                <w:sz w:val="15"/>
              </w:rPr>
              <w:t>[___]</w:t>
            </w:r>
          </w:p>
        </w:tc>
        <w:tc>
          <w:tcPr>
            <w:tcW w:w="1984" w:type="dxa"/>
            <w:vAlign w:val="center"/>
          </w:tcPr>
          <w:p w14:paraId="490514A6" w14:textId="77777777" w:rsidR="001C695A" w:rsidRDefault="00445DCE">
            <w:r>
              <w:rPr>
                <w:sz w:val="15"/>
              </w:rPr>
              <w:t>[___]</w:t>
            </w:r>
          </w:p>
        </w:tc>
        <w:tc>
          <w:tcPr>
            <w:tcW w:w="1247" w:type="dxa"/>
            <w:vAlign w:val="center"/>
          </w:tcPr>
          <w:p w14:paraId="62F5F766" w14:textId="77777777" w:rsidR="001C695A" w:rsidRDefault="00445DCE">
            <w:r>
              <w:rPr>
                <w:sz w:val="15"/>
              </w:rPr>
              <w:t>[___]</w:t>
            </w:r>
          </w:p>
        </w:tc>
        <w:tc>
          <w:tcPr>
            <w:tcW w:w="2268" w:type="dxa"/>
            <w:vAlign w:val="center"/>
          </w:tcPr>
          <w:p w14:paraId="1120EEC1" w14:textId="77777777" w:rsidR="001C695A" w:rsidRDefault="00445DCE">
            <w:r>
              <w:rPr>
                <w:sz w:val="15"/>
              </w:rPr>
              <w:t>[___]</w:t>
            </w:r>
          </w:p>
        </w:tc>
      </w:tr>
    </w:tbl>
    <w:p w14:paraId="7F32E812" w14:textId="77777777" w:rsidR="001C695A" w:rsidRDefault="00445DCE">
      <w:r>
        <w:t>Descrierea modului de coordonare și comunicare:</w:t>
      </w:r>
    </w:p>
    <w:p w14:paraId="5EFDF6B2" w14:textId="77777777" w:rsidR="001C695A" w:rsidRDefault="00445DCE">
      <w:r>
        <w:t>................................................................................................................................................................</w:t>
      </w:r>
    </w:p>
    <w:p w14:paraId="4FEDE3C1" w14:textId="77777777" w:rsidR="001C695A" w:rsidRDefault="00445DCE">
      <w:r>
        <w:t>................................................................................................................................................................</w:t>
      </w:r>
    </w:p>
    <w:p w14:paraId="74473BD3" w14:textId="77777777" w:rsidR="001C695A" w:rsidRDefault="00445DCE">
      <w:r>
        <w:t>................................................................................................................................................................</w:t>
      </w:r>
    </w:p>
    <w:p w14:paraId="6BCF1040" w14:textId="77777777" w:rsidR="001C695A" w:rsidRDefault="00445DCE">
      <w:r>
        <w:t>................................................................................................................................................................</w:t>
      </w:r>
    </w:p>
    <w:p w14:paraId="01AF582C" w14:textId="77777777" w:rsidR="001C695A" w:rsidRDefault="00445DCE">
      <w:r>
        <w:t>................................................................................................................................................................</w:t>
      </w:r>
    </w:p>
    <w:p w14:paraId="3ED63945" w14:textId="77777777" w:rsidR="001C695A" w:rsidRDefault="00445DCE">
      <w:r>
        <w:t>................................................................................................................................................................</w:t>
      </w:r>
    </w:p>
    <w:p w14:paraId="3B5FE921" w14:textId="77777777" w:rsidR="001C695A" w:rsidRDefault="001C695A"/>
    <w:tbl>
      <w:tblPr>
        <w:tblStyle w:val="TableGrid"/>
        <w:tblW w:w="0" w:type="auto"/>
        <w:jc w:val="center"/>
        <w:tblLook w:val="04A0" w:firstRow="1" w:lastRow="0" w:firstColumn="1" w:lastColumn="0" w:noHBand="0" w:noVBand="1"/>
      </w:tblPr>
      <w:tblGrid>
        <w:gridCol w:w="4980"/>
        <w:gridCol w:w="4982"/>
      </w:tblGrid>
      <w:tr w:rsidR="001C695A" w14:paraId="15246E49" w14:textId="77777777">
        <w:trPr>
          <w:jc w:val="center"/>
        </w:trPr>
        <w:tc>
          <w:tcPr>
            <w:tcW w:w="4986" w:type="dxa"/>
            <w:vAlign w:val="center"/>
          </w:tcPr>
          <w:p w14:paraId="697F7865" w14:textId="77777777" w:rsidR="001C695A" w:rsidRDefault="00445DCE">
            <w:r>
              <w:rPr>
                <w:b/>
                <w:sz w:val="18"/>
              </w:rPr>
              <w:t>Data</w:t>
            </w:r>
          </w:p>
        </w:tc>
        <w:tc>
          <w:tcPr>
            <w:tcW w:w="4986" w:type="dxa"/>
            <w:vAlign w:val="center"/>
          </w:tcPr>
          <w:p w14:paraId="5A3A99A0" w14:textId="77777777" w:rsidR="001C695A" w:rsidRDefault="00445DCE">
            <w:r>
              <w:rPr>
                <w:sz w:val="18"/>
              </w:rPr>
              <w:t>[zz.ll.aaaa]</w:t>
            </w:r>
          </w:p>
        </w:tc>
      </w:tr>
      <w:tr w:rsidR="001C695A" w14:paraId="33A37ED2" w14:textId="77777777">
        <w:trPr>
          <w:jc w:val="center"/>
        </w:trPr>
        <w:tc>
          <w:tcPr>
            <w:tcW w:w="4986" w:type="dxa"/>
            <w:vAlign w:val="center"/>
          </w:tcPr>
          <w:p w14:paraId="31A7B439" w14:textId="77777777" w:rsidR="001C695A" w:rsidRDefault="00445DCE">
            <w:r>
              <w:rPr>
                <w:b/>
                <w:sz w:val="18"/>
              </w:rPr>
              <w:t>Denumirea ofertantului</w:t>
            </w:r>
          </w:p>
        </w:tc>
        <w:tc>
          <w:tcPr>
            <w:tcW w:w="4986" w:type="dxa"/>
            <w:vAlign w:val="center"/>
          </w:tcPr>
          <w:p w14:paraId="09B9B00C" w14:textId="77777777" w:rsidR="001C695A" w:rsidRDefault="00445DCE">
            <w:r>
              <w:rPr>
                <w:sz w:val="18"/>
              </w:rPr>
              <w:t>[denumirea completă]</w:t>
            </w:r>
          </w:p>
        </w:tc>
      </w:tr>
      <w:tr w:rsidR="001C695A" w14:paraId="50BE4355" w14:textId="77777777">
        <w:trPr>
          <w:jc w:val="center"/>
        </w:trPr>
        <w:tc>
          <w:tcPr>
            <w:tcW w:w="4986" w:type="dxa"/>
            <w:vAlign w:val="center"/>
          </w:tcPr>
          <w:p w14:paraId="22451C8D" w14:textId="77777777" w:rsidR="001C695A" w:rsidRDefault="00445DCE">
            <w:r>
              <w:rPr>
                <w:b/>
                <w:sz w:val="18"/>
              </w:rPr>
              <w:t>Numele și funcția reprezentantului</w:t>
            </w:r>
          </w:p>
        </w:tc>
        <w:tc>
          <w:tcPr>
            <w:tcW w:w="4986" w:type="dxa"/>
            <w:vAlign w:val="center"/>
          </w:tcPr>
          <w:p w14:paraId="50651407" w14:textId="77777777" w:rsidR="001C695A" w:rsidRDefault="00445DCE">
            <w:r>
              <w:rPr>
                <w:sz w:val="18"/>
              </w:rPr>
              <w:t>[nume, prenume, funcție]</w:t>
            </w:r>
          </w:p>
        </w:tc>
      </w:tr>
      <w:tr w:rsidR="001C695A" w14:paraId="4C0AF309" w14:textId="77777777">
        <w:trPr>
          <w:jc w:val="center"/>
        </w:trPr>
        <w:tc>
          <w:tcPr>
            <w:tcW w:w="4986" w:type="dxa"/>
            <w:vAlign w:val="center"/>
          </w:tcPr>
          <w:p w14:paraId="2E29F836" w14:textId="77777777" w:rsidR="001C695A" w:rsidRDefault="00445DCE">
            <w:r>
              <w:rPr>
                <w:b/>
                <w:sz w:val="18"/>
              </w:rPr>
              <w:t>Semnătura</w:t>
            </w:r>
          </w:p>
        </w:tc>
        <w:tc>
          <w:tcPr>
            <w:tcW w:w="4986" w:type="dxa"/>
            <w:vAlign w:val="center"/>
          </w:tcPr>
          <w:p w14:paraId="1B23EB6A" w14:textId="77777777" w:rsidR="001C695A" w:rsidRDefault="00445DCE">
            <w:r>
              <w:rPr>
                <w:sz w:val="18"/>
              </w:rPr>
              <w:t>________________________</w:t>
            </w:r>
          </w:p>
        </w:tc>
      </w:tr>
    </w:tbl>
    <w:p w14:paraId="5B1A7C94" w14:textId="77777777" w:rsidR="001C695A" w:rsidRDefault="00445DCE">
      <w:pPr>
        <w:jc w:val="both"/>
      </w:pPr>
      <w:r>
        <w:rPr>
          <w:i/>
          <w:sz w:val="17"/>
        </w:rPr>
        <w:t>Notă: Formularul se semnează de reprezentantul legal sau de persoana împuternicită în mod valabil. În cazul semnării de către un împuternicit, se anexează împuternicirea.</w:t>
      </w:r>
    </w:p>
    <w:p w14:paraId="222A3194" w14:textId="77777777" w:rsidR="001C695A" w:rsidRDefault="00445DCE">
      <w:r>
        <w:br w:type="page"/>
      </w:r>
    </w:p>
    <w:p w14:paraId="47BCBF40" w14:textId="77777777" w:rsidR="001C695A" w:rsidRDefault="00445DCE">
      <w:pPr>
        <w:jc w:val="right"/>
      </w:pPr>
      <w:r>
        <w:rPr>
          <w:b/>
        </w:rPr>
        <w:lastRenderedPageBreak/>
        <w:t>FORMULARUL NR. 14</w:t>
      </w:r>
    </w:p>
    <w:p w14:paraId="2F01D4D7" w14:textId="77777777" w:rsidR="001C695A" w:rsidRDefault="00445DCE">
      <w:pPr>
        <w:jc w:val="center"/>
      </w:pPr>
      <w:r>
        <w:rPr>
          <w:b/>
          <w:sz w:val="26"/>
        </w:rPr>
        <w:t>PLANUL DE MANAGEMENT AL RISCURILOR</w:t>
      </w:r>
    </w:p>
    <w:tbl>
      <w:tblPr>
        <w:tblStyle w:val="TableGrid"/>
        <w:tblW w:w="0" w:type="auto"/>
        <w:jc w:val="center"/>
        <w:tblLook w:val="04A0" w:firstRow="1" w:lastRow="0" w:firstColumn="1" w:lastColumn="0" w:noHBand="0" w:noVBand="1"/>
      </w:tblPr>
      <w:tblGrid>
        <w:gridCol w:w="481"/>
        <w:gridCol w:w="1296"/>
        <w:gridCol w:w="982"/>
        <w:gridCol w:w="1841"/>
        <w:gridCol w:w="1458"/>
        <w:gridCol w:w="1388"/>
        <w:gridCol w:w="1227"/>
        <w:gridCol w:w="1289"/>
      </w:tblGrid>
      <w:tr w:rsidR="001C695A" w14:paraId="66D848F6" w14:textId="77777777">
        <w:trPr>
          <w:tblHeader/>
          <w:jc w:val="center"/>
        </w:trPr>
        <w:tc>
          <w:tcPr>
            <w:tcW w:w="397" w:type="dxa"/>
            <w:shd w:val="clear" w:color="auto" w:fill="D9EAD3"/>
            <w:vAlign w:val="center"/>
          </w:tcPr>
          <w:p w14:paraId="744F06BB" w14:textId="77777777" w:rsidR="001C695A" w:rsidRDefault="00445DCE">
            <w:r>
              <w:rPr>
                <w:b/>
                <w:sz w:val="17"/>
              </w:rPr>
              <w:t>Nr. crt.</w:t>
            </w:r>
          </w:p>
        </w:tc>
        <w:tc>
          <w:tcPr>
            <w:tcW w:w="1871" w:type="dxa"/>
            <w:shd w:val="clear" w:color="auto" w:fill="D9EAD3"/>
            <w:vAlign w:val="center"/>
          </w:tcPr>
          <w:p w14:paraId="16C230D8" w14:textId="77777777" w:rsidR="001C695A" w:rsidRDefault="00445DCE">
            <w:r>
              <w:rPr>
                <w:b/>
                <w:sz w:val="17"/>
              </w:rPr>
              <w:t>Riscul identificat</w:t>
            </w:r>
          </w:p>
        </w:tc>
        <w:tc>
          <w:tcPr>
            <w:tcW w:w="1531" w:type="dxa"/>
            <w:shd w:val="clear" w:color="auto" w:fill="D9EAD3"/>
            <w:vAlign w:val="center"/>
          </w:tcPr>
          <w:p w14:paraId="32D87A27" w14:textId="77777777" w:rsidR="001C695A" w:rsidRDefault="00445DCE">
            <w:r>
              <w:rPr>
                <w:b/>
                <w:sz w:val="17"/>
              </w:rPr>
              <w:t>Cauza</w:t>
            </w:r>
          </w:p>
        </w:tc>
        <w:tc>
          <w:tcPr>
            <w:tcW w:w="1417" w:type="dxa"/>
            <w:shd w:val="clear" w:color="auto" w:fill="D9EAD3"/>
            <w:vAlign w:val="center"/>
          </w:tcPr>
          <w:p w14:paraId="35D30009" w14:textId="77777777" w:rsidR="001C695A" w:rsidRDefault="00445DCE">
            <w:r>
              <w:rPr>
                <w:b/>
                <w:sz w:val="17"/>
              </w:rPr>
              <w:t>Probabilitate/impact</w:t>
            </w:r>
          </w:p>
        </w:tc>
        <w:tc>
          <w:tcPr>
            <w:tcW w:w="2268" w:type="dxa"/>
            <w:shd w:val="clear" w:color="auto" w:fill="D9EAD3"/>
            <w:vAlign w:val="center"/>
          </w:tcPr>
          <w:p w14:paraId="7AB53940" w14:textId="77777777" w:rsidR="001C695A" w:rsidRDefault="00445DCE">
            <w:r>
              <w:rPr>
                <w:b/>
                <w:sz w:val="17"/>
              </w:rPr>
              <w:t>Măsuri preventive</w:t>
            </w:r>
          </w:p>
        </w:tc>
        <w:tc>
          <w:tcPr>
            <w:tcW w:w="2268" w:type="dxa"/>
            <w:shd w:val="clear" w:color="auto" w:fill="D9EAD3"/>
            <w:vAlign w:val="center"/>
          </w:tcPr>
          <w:p w14:paraId="1562403E" w14:textId="77777777" w:rsidR="001C695A" w:rsidRDefault="00445DCE">
            <w:r>
              <w:rPr>
                <w:b/>
                <w:sz w:val="17"/>
              </w:rPr>
              <w:t>Măsuri corective</w:t>
            </w:r>
          </w:p>
        </w:tc>
        <w:tc>
          <w:tcPr>
            <w:tcW w:w="1134" w:type="dxa"/>
            <w:shd w:val="clear" w:color="auto" w:fill="D9EAD3"/>
            <w:vAlign w:val="center"/>
          </w:tcPr>
          <w:p w14:paraId="754744E4" w14:textId="77777777" w:rsidR="001C695A" w:rsidRDefault="00445DCE">
            <w:r>
              <w:rPr>
                <w:b/>
                <w:sz w:val="17"/>
              </w:rPr>
              <w:t>Responsabil</w:t>
            </w:r>
          </w:p>
        </w:tc>
        <w:tc>
          <w:tcPr>
            <w:tcW w:w="1417" w:type="dxa"/>
            <w:shd w:val="clear" w:color="auto" w:fill="D9EAD3"/>
            <w:vAlign w:val="center"/>
          </w:tcPr>
          <w:p w14:paraId="4A2ACBC6" w14:textId="77777777" w:rsidR="001C695A" w:rsidRDefault="00445DCE">
            <w:r>
              <w:rPr>
                <w:b/>
                <w:sz w:val="17"/>
              </w:rPr>
              <w:t>Monitorizare</w:t>
            </w:r>
          </w:p>
        </w:tc>
      </w:tr>
      <w:tr w:rsidR="001C695A" w14:paraId="68D52605" w14:textId="77777777">
        <w:trPr>
          <w:jc w:val="center"/>
        </w:trPr>
        <w:tc>
          <w:tcPr>
            <w:tcW w:w="397" w:type="dxa"/>
            <w:vAlign w:val="center"/>
          </w:tcPr>
          <w:p w14:paraId="12740400" w14:textId="77777777" w:rsidR="001C695A" w:rsidRDefault="00445DCE">
            <w:r>
              <w:rPr>
                <w:sz w:val="14"/>
              </w:rPr>
              <w:t>1</w:t>
            </w:r>
          </w:p>
        </w:tc>
        <w:tc>
          <w:tcPr>
            <w:tcW w:w="1871" w:type="dxa"/>
            <w:vAlign w:val="center"/>
          </w:tcPr>
          <w:p w14:paraId="07CA266E" w14:textId="77777777" w:rsidR="001C695A" w:rsidRDefault="00445DCE">
            <w:r>
              <w:rPr>
                <w:sz w:val="14"/>
              </w:rPr>
              <w:t>[___]</w:t>
            </w:r>
          </w:p>
        </w:tc>
        <w:tc>
          <w:tcPr>
            <w:tcW w:w="1531" w:type="dxa"/>
            <w:vAlign w:val="center"/>
          </w:tcPr>
          <w:p w14:paraId="713106CD" w14:textId="77777777" w:rsidR="001C695A" w:rsidRDefault="00445DCE">
            <w:r>
              <w:rPr>
                <w:sz w:val="14"/>
              </w:rPr>
              <w:t>[___]</w:t>
            </w:r>
          </w:p>
        </w:tc>
        <w:tc>
          <w:tcPr>
            <w:tcW w:w="1417" w:type="dxa"/>
            <w:vAlign w:val="center"/>
          </w:tcPr>
          <w:p w14:paraId="00DED333" w14:textId="77777777" w:rsidR="001C695A" w:rsidRDefault="00445DCE">
            <w:r>
              <w:rPr>
                <w:sz w:val="14"/>
              </w:rPr>
              <w:t>[scăzut/mediu/ridicat]</w:t>
            </w:r>
          </w:p>
        </w:tc>
        <w:tc>
          <w:tcPr>
            <w:tcW w:w="2268" w:type="dxa"/>
            <w:vAlign w:val="center"/>
          </w:tcPr>
          <w:p w14:paraId="7F58EE37" w14:textId="77777777" w:rsidR="001C695A" w:rsidRDefault="00445DCE">
            <w:r>
              <w:rPr>
                <w:sz w:val="14"/>
              </w:rPr>
              <w:t>[___]</w:t>
            </w:r>
          </w:p>
        </w:tc>
        <w:tc>
          <w:tcPr>
            <w:tcW w:w="2268" w:type="dxa"/>
            <w:vAlign w:val="center"/>
          </w:tcPr>
          <w:p w14:paraId="11B7B802" w14:textId="77777777" w:rsidR="001C695A" w:rsidRDefault="00445DCE">
            <w:r>
              <w:rPr>
                <w:sz w:val="14"/>
              </w:rPr>
              <w:t>[___]</w:t>
            </w:r>
          </w:p>
        </w:tc>
        <w:tc>
          <w:tcPr>
            <w:tcW w:w="1134" w:type="dxa"/>
            <w:vAlign w:val="center"/>
          </w:tcPr>
          <w:p w14:paraId="501AE5B0" w14:textId="77777777" w:rsidR="001C695A" w:rsidRDefault="00445DCE">
            <w:r>
              <w:rPr>
                <w:sz w:val="14"/>
              </w:rPr>
              <w:t>[___]</w:t>
            </w:r>
          </w:p>
        </w:tc>
        <w:tc>
          <w:tcPr>
            <w:tcW w:w="1417" w:type="dxa"/>
            <w:vAlign w:val="center"/>
          </w:tcPr>
          <w:p w14:paraId="32EA7D49" w14:textId="77777777" w:rsidR="001C695A" w:rsidRDefault="00445DCE">
            <w:r>
              <w:rPr>
                <w:sz w:val="14"/>
              </w:rPr>
              <w:t>[___]</w:t>
            </w:r>
          </w:p>
        </w:tc>
      </w:tr>
      <w:tr w:rsidR="001C695A" w14:paraId="4CA361DD" w14:textId="77777777">
        <w:trPr>
          <w:jc w:val="center"/>
        </w:trPr>
        <w:tc>
          <w:tcPr>
            <w:tcW w:w="397" w:type="dxa"/>
            <w:vAlign w:val="center"/>
          </w:tcPr>
          <w:p w14:paraId="5420791D" w14:textId="77777777" w:rsidR="001C695A" w:rsidRDefault="00445DCE">
            <w:r>
              <w:rPr>
                <w:sz w:val="14"/>
              </w:rPr>
              <w:t>2</w:t>
            </w:r>
          </w:p>
        </w:tc>
        <w:tc>
          <w:tcPr>
            <w:tcW w:w="1871" w:type="dxa"/>
            <w:vAlign w:val="center"/>
          </w:tcPr>
          <w:p w14:paraId="7CD32B91" w14:textId="77777777" w:rsidR="001C695A" w:rsidRDefault="00445DCE">
            <w:r>
              <w:rPr>
                <w:sz w:val="14"/>
              </w:rPr>
              <w:t>[___]</w:t>
            </w:r>
          </w:p>
        </w:tc>
        <w:tc>
          <w:tcPr>
            <w:tcW w:w="1531" w:type="dxa"/>
            <w:vAlign w:val="center"/>
          </w:tcPr>
          <w:p w14:paraId="4C3B584E" w14:textId="77777777" w:rsidR="001C695A" w:rsidRDefault="00445DCE">
            <w:r>
              <w:rPr>
                <w:sz w:val="14"/>
              </w:rPr>
              <w:t>[___]</w:t>
            </w:r>
          </w:p>
        </w:tc>
        <w:tc>
          <w:tcPr>
            <w:tcW w:w="1417" w:type="dxa"/>
            <w:vAlign w:val="center"/>
          </w:tcPr>
          <w:p w14:paraId="1BB78147" w14:textId="77777777" w:rsidR="001C695A" w:rsidRDefault="00445DCE">
            <w:r>
              <w:rPr>
                <w:sz w:val="14"/>
              </w:rPr>
              <w:t>[scăzut/mediu/ridicat]</w:t>
            </w:r>
          </w:p>
        </w:tc>
        <w:tc>
          <w:tcPr>
            <w:tcW w:w="2268" w:type="dxa"/>
            <w:vAlign w:val="center"/>
          </w:tcPr>
          <w:p w14:paraId="69E74B92" w14:textId="77777777" w:rsidR="001C695A" w:rsidRDefault="00445DCE">
            <w:r>
              <w:rPr>
                <w:sz w:val="14"/>
              </w:rPr>
              <w:t>[___]</w:t>
            </w:r>
          </w:p>
        </w:tc>
        <w:tc>
          <w:tcPr>
            <w:tcW w:w="2268" w:type="dxa"/>
            <w:vAlign w:val="center"/>
          </w:tcPr>
          <w:p w14:paraId="694B0484" w14:textId="77777777" w:rsidR="001C695A" w:rsidRDefault="00445DCE">
            <w:r>
              <w:rPr>
                <w:sz w:val="14"/>
              </w:rPr>
              <w:t>[___]</w:t>
            </w:r>
          </w:p>
        </w:tc>
        <w:tc>
          <w:tcPr>
            <w:tcW w:w="1134" w:type="dxa"/>
            <w:vAlign w:val="center"/>
          </w:tcPr>
          <w:p w14:paraId="7DF92C0B" w14:textId="77777777" w:rsidR="001C695A" w:rsidRDefault="00445DCE">
            <w:r>
              <w:rPr>
                <w:sz w:val="14"/>
              </w:rPr>
              <w:t>[___]</w:t>
            </w:r>
          </w:p>
        </w:tc>
        <w:tc>
          <w:tcPr>
            <w:tcW w:w="1417" w:type="dxa"/>
            <w:vAlign w:val="center"/>
          </w:tcPr>
          <w:p w14:paraId="5B1B9802" w14:textId="77777777" w:rsidR="001C695A" w:rsidRDefault="00445DCE">
            <w:r>
              <w:rPr>
                <w:sz w:val="14"/>
              </w:rPr>
              <w:t>[___]</w:t>
            </w:r>
          </w:p>
        </w:tc>
      </w:tr>
      <w:tr w:rsidR="001C695A" w14:paraId="09CBBE79" w14:textId="77777777">
        <w:trPr>
          <w:jc w:val="center"/>
        </w:trPr>
        <w:tc>
          <w:tcPr>
            <w:tcW w:w="397" w:type="dxa"/>
            <w:vAlign w:val="center"/>
          </w:tcPr>
          <w:p w14:paraId="32EE2CA9" w14:textId="77777777" w:rsidR="001C695A" w:rsidRDefault="00445DCE">
            <w:r>
              <w:rPr>
                <w:sz w:val="14"/>
              </w:rPr>
              <w:t>3</w:t>
            </w:r>
          </w:p>
        </w:tc>
        <w:tc>
          <w:tcPr>
            <w:tcW w:w="1871" w:type="dxa"/>
            <w:vAlign w:val="center"/>
          </w:tcPr>
          <w:p w14:paraId="76340CE8" w14:textId="77777777" w:rsidR="001C695A" w:rsidRDefault="00445DCE">
            <w:r>
              <w:rPr>
                <w:sz w:val="14"/>
              </w:rPr>
              <w:t>[___]</w:t>
            </w:r>
          </w:p>
        </w:tc>
        <w:tc>
          <w:tcPr>
            <w:tcW w:w="1531" w:type="dxa"/>
            <w:vAlign w:val="center"/>
          </w:tcPr>
          <w:p w14:paraId="45E0255B" w14:textId="77777777" w:rsidR="001C695A" w:rsidRDefault="00445DCE">
            <w:r>
              <w:rPr>
                <w:sz w:val="14"/>
              </w:rPr>
              <w:t>[___]</w:t>
            </w:r>
          </w:p>
        </w:tc>
        <w:tc>
          <w:tcPr>
            <w:tcW w:w="1417" w:type="dxa"/>
            <w:vAlign w:val="center"/>
          </w:tcPr>
          <w:p w14:paraId="4305DE50" w14:textId="77777777" w:rsidR="001C695A" w:rsidRDefault="00445DCE">
            <w:r>
              <w:rPr>
                <w:sz w:val="14"/>
              </w:rPr>
              <w:t>[scăzut/mediu/ridicat]</w:t>
            </w:r>
          </w:p>
        </w:tc>
        <w:tc>
          <w:tcPr>
            <w:tcW w:w="2268" w:type="dxa"/>
            <w:vAlign w:val="center"/>
          </w:tcPr>
          <w:p w14:paraId="532E7D20" w14:textId="77777777" w:rsidR="001C695A" w:rsidRDefault="00445DCE">
            <w:r>
              <w:rPr>
                <w:sz w:val="14"/>
              </w:rPr>
              <w:t>[___]</w:t>
            </w:r>
          </w:p>
        </w:tc>
        <w:tc>
          <w:tcPr>
            <w:tcW w:w="2268" w:type="dxa"/>
            <w:vAlign w:val="center"/>
          </w:tcPr>
          <w:p w14:paraId="39831B34" w14:textId="77777777" w:rsidR="001C695A" w:rsidRDefault="00445DCE">
            <w:r>
              <w:rPr>
                <w:sz w:val="14"/>
              </w:rPr>
              <w:t>[___]</w:t>
            </w:r>
          </w:p>
        </w:tc>
        <w:tc>
          <w:tcPr>
            <w:tcW w:w="1134" w:type="dxa"/>
            <w:vAlign w:val="center"/>
          </w:tcPr>
          <w:p w14:paraId="75B766EA" w14:textId="77777777" w:rsidR="001C695A" w:rsidRDefault="00445DCE">
            <w:r>
              <w:rPr>
                <w:sz w:val="14"/>
              </w:rPr>
              <w:t>[___]</w:t>
            </w:r>
          </w:p>
        </w:tc>
        <w:tc>
          <w:tcPr>
            <w:tcW w:w="1417" w:type="dxa"/>
            <w:vAlign w:val="center"/>
          </w:tcPr>
          <w:p w14:paraId="17F414B9" w14:textId="77777777" w:rsidR="001C695A" w:rsidRDefault="00445DCE">
            <w:r>
              <w:rPr>
                <w:sz w:val="14"/>
              </w:rPr>
              <w:t>[___]</w:t>
            </w:r>
          </w:p>
        </w:tc>
      </w:tr>
      <w:tr w:rsidR="001C695A" w14:paraId="3F3B799A" w14:textId="77777777">
        <w:trPr>
          <w:jc w:val="center"/>
        </w:trPr>
        <w:tc>
          <w:tcPr>
            <w:tcW w:w="397" w:type="dxa"/>
            <w:vAlign w:val="center"/>
          </w:tcPr>
          <w:p w14:paraId="6856E373" w14:textId="77777777" w:rsidR="001C695A" w:rsidRDefault="00445DCE">
            <w:r>
              <w:rPr>
                <w:sz w:val="14"/>
              </w:rPr>
              <w:t>4</w:t>
            </w:r>
          </w:p>
        </w:tc>
        <w:tc>
          <w:tcPr>
            <w:tcW w:w="1871" w:type="dxa"/>
            <w:vAlign w:val="center"/>
          </w:tcPr>
          <w:p w14:paraId="68609528" w14:textId="77777777" w:rsidR="001C695A" w:rsidRDefault="00445DCE">
            <w:r>
              <w:rPr>
                <w:sz w:val="14"/>
              </w:rPr>
              <w:t>[___]</w:t>
            </w:r>
          </w:p>
        </w:tc>
        <w:tc>
          <w:tcPr>
            <w:tcW w:w="1531" w:type="dxa"/>
            <w:vAlign w:val="center"/>
          </w:tcPr>
          <w:p w14:paraId="5C470C53" w14:textId="77777777" w:rsidR="001C695A" w:rsidRDefault="00445DCE">
            <w:r>
              <w:rPr>
                <w:sz w:val="14"/>
              </w:rPr>
              <w:t>[___]</w:t>
            </w:r>
          </w:p>
        </w:tc>
        <w:tc>
          <w:tcPr>
            <w:tcW w:w="1417" w:type="dxa"/>
            <w:vAlign w:val="center"/>
          </w:tcPr>
          <w:p w14:paraId="2CB0C277" w14:textId="77777777" w:rsidR="001C695A" w:rsidRDefault="00445DCE">
            <w:r>
              <w:rPr>
                <w:sz w:val="14"/>
              </w:rPr>
              <w:t>[scăzut/mediu/ridicat]</w:t>
            </w:r>
          </w:p>
        </w:tc>
        <w:tc>
          <w:tcPr>
            <w:tcW w:w="2268" w:type="dxa"/>
            <w:vAlign w:val="center"/>
          </w:tcPr>
          <w:p w14:paraId="142121CE" w14:textId="77777777" w:rsidR="001C695A" w:rsidRDefault="00445DCE">
            <w:r>
              <w:rPr>
                <w:sz w:val="14"/>
              </w:rPr>
              <w:t>[___]</w:t>
            </w:r>
          </w:p>
        </w:tc>
        <w:tc>
          <w:tcPr>
            <w:tcW w:w="2268" w:type="dxa"/>
            <w:vAlign w:val="center"/>
          </w:tcPr>
          <w:p w14:paraId="561A95C1" w14:textId="77777777" w:rsidR="001C695A" w:rsidRDefault="00445DCE">
            <w:r>
              <w:rPr>
                <w:sz w:val="14"/>
              </w:rPr>
              <w:t>[___]</w:t>
            </w:r>
          </w:p>
        </w:tc>
        <w:tc>
          <w:tcPr>
            <w:tcW w:w="1134" w:type="dxa"/>
            <w:vAlign w:val="center"/>
          </w:tcPr>
          <w:p w14:paraId="54EFF69D" w14:textId="77777777" w:rsidR="001C695A" w:rsidRDefault="00445DCE">
            <w:r>
              <w:rPr>
                <w:sz w:val="14"/>
              </w:rPr>
              <w:t>[___]</w:t>
            </w:r>
          </w:p>
        </w:tc>
        <w:tc>
          <w:tcPr>
            <w:tcW w:w="1417" w:type="dxa"/>
            <w:vAlign w:val="center"/>
          </w:tcPr>
          <w:p w14:paraId="14D4B549" w14:textId="77777777" w:rsidR="001C695A" w:rsidRDefault="00445DCE">
            <w:r>
              <w:rPr>
                <w:sz w:val="14"/>
              </w:rPr>
              <w:t>[___]</w:t>
            </w:r>
          </w:p>
        </w:tc>
      </w:tr>
      <w:tr w:rsidR="001C695A" w14:paraId="346A93CC" w14:textId="77777777">
        <w:trPr>
          <w:jc w:val="center"/>
        </w:trPr>
        <w:tc>
          <w:tcPr>
            <w:tcW w:w="397" w:type="dxa"/>
            <w:vAlign w:val="center"/>
          </w:tcPr>
          <w:p w14:paraId="67B4D8BE" w14:textId="77777777" w:rsidR="001C695A" w:rsidRDefault="00445DCE">
            <w:r>
              <w:rPr>
                <w:sz w:val="14"/>
              </w:rPr>
              <w:t>5</w:t>
            </w:r>
          </w:p>
        </w:tc>
        <w:tc>
          <w:tcPr>
            <w:tcW w:w="1871" w:type="dxa"/>
            <w:vAlign w:val="center"/>
          </w:tcPr>
          <w:p w14:paraId="1FEBDC06" w14:textId="77777777" w:rsidR="001C695A" w:rsidRDefault="00445DCE">
            <w:r>
              <w:rPr>
                <w:sz w:val="14"/>
              </w:rPr>
              <w:t>[___]</w:t>
            </w:r>
          </w:p>
        </w:tc>
        <w:tc>
          <w:tcPr>
            <w:tcW w:w="1531" w:type="dxa"/>
            <w:vAlign w:val="center"/>
          </w:tcPr>
          <w:p w14:paraId="36649458" w14:textId="77777777" w:rsidR="001C695A" w:rsidRDefault="00445DCE">
            <w:r>
              <w:rPr>
                <w:sz w:val="14"/>
              </w:rPr>
              <w:t>[___]</w:t>
            </w:r>
          </w:p>
        </w:tc>
        <w:tc>
          <w:tcPr>
            <w:tcW w:w="1417" w:type="dxa"/>
            <w:vAlign w:val="center"/>
          </w:tcPr>
          <w:p w14:paraId="4B9BB65B" w14:textId="77777777" w:rsidR="001C695A" w:rsidRDefault="00445DCE">
            <w:r>
              <w:rPr>
                <w:sz w:val="14"/>
              </w:rPr>
              <w:t>[scăzut/mediu/ridicat]</w:t>
            </w:r>
          </w:p>
        </w:tc>
        <w:tc>
          <w:tcPr>
            <w:tcW w:w="2268" w:type="dxa"/>
            <w:vAlign w:val="center"/>
          </w:tcPr>
          <w:p w14:paraId="2FAF985A" w14:textId="77777777" w:rsidR="001C695A" w:rsidRDefault="00445DCE">
            <w:r>
              <w:rPr>
                <w:sz w:val="14"/>
              </w:rPr>
              <w:t>[___]</w:t>
            </w:r>
          </w:p>
        </w:tc>
        <w:tc>
          <w:tcPr>
            <w:tcW w:w="2268" w:type="dxa"/>
            <w:vAlign w:val="center"/>
          </w:tcPr>
          <w:p w14:paraId="7E747F9F" w14:textId="77777777" w:rsidR="001C695A" w:rsidRDefault="00445DCE">
            <w:r>
              <w:rPr>
                <w:sz w:val="14"/>
              </w:rPr>
              <w:t>[___]</w:t>
            </w:r>
          </w:p>
        </w:tc>
        <w:tc>
          <w:tcPr>
            <w:tcW w:w="1134" w:type="dxa"/>
            <w:vAlign w:val="center"/>
          </w:tcPr>
          <w:p w14:paraId="5650E92D" w14:textId="77777777" w:rsidR="001C695A" w:rsidRDefault="00445DCE">
            <w:r>
              <w:rPr>
                <w:sz w:val="14"/>
              </w:rPr>
              <w:t>[___]</w:t>
            </w:r>
          </w:p>
        </w:tc>
        <w:tc>
          <w:tcPr>
            <w:tcW w:w="1417" w:type="dxa"/>
            <w:vAlign w:val="center"/>
          </w:tcPr>
          <w:p w14:paraId="790E4B45" w14:textId="77777777" w:rsidR="001C695A" w:rsidRDefault="00445DCE">
            <w:r>
              <w:rPr>
                <w:sz w:val="14"/>
              </w:rPr>
              <w:t>[___]</w:t>
            </w:r>
          </w:p>
        </w:tc>
      </w:tr>
      <w:tr w:rsidR="001C695A" w14:paraId="650DDF7D" w14:textId="77777777">
        <w:trPr>
          <w:jc w:val="center"/>
        </w:trPr>
        <w:tc>
          <w:tcPr>
            <w:tcW w:w="397" w:type="dxa"/>
            <w:vAlign w:val="center"/>
          </w:tcPr>
          <w:p w14:paraId="77B4CB27" w14:textId="77777777" w:rsidR="001C695A" w:rsidRDefault="00445DCE">
            <w:r>
              <w:rPr>
                <w:sz w:val="14"/>
              </w:rPr>
              <w:t>6</w:t>
            </w:r>
          </w:p>
        </w:tc>
        <w:tc>
          <w:tcPr>
            <w:tcW w:w="1871" w:type="dxa"/>
            <w:vAlign w:val="center"/>
          </w:tcPr>
          <w:p w14:paraId="6DE29366" w14:textId="77777777" w:rsidR="001C695A" w:rsidRDefault="00445DCE">
            <w:r>
              <w:rPr>
                <w:sz w:val="14"/>
              </w:rPr>
              <w:t>[___]</w:t>
            </w:r>
          </w:p>
        </w:tc>
        <w:tc>
          <w:tcPr>
            <w:tcW w:w="1531" w:type="dxa"/>
            <w:vAlign w:val="center"/>
          </w:tcPr>
          <w:p w14:paraId="283D9031" w14:textId="77777777" w:rsidR="001C695A" w:rsidRDefault="00445DCE">
            <w:r>
              <w:rPr>
                <w:sz w:val="14"/>
              </w:rPr>
              <w:t>[___]</w:t>
            </w:r>
          </w:p>
        </w:tc>
        <w:tc>
          <w:tcPr>
            <w:tcW w:w="1417" w:type="dxa"/>
            <w:vAlign w:val="center"/>
          </w:tcPr>
          <w:p w14:paraId="5CD15D13" w14:textId="77777777" w:rsidR="001C695A" w:rsidRDefault="00445DCE">
            <w:r>
              <w:rPr>
                <w:sz w:val="14"/>
              </w:rPr>
              <w:t>[scăzut/mediu/ridicat]</w:t>
            </w:r>
          </w:p>
        </w:tc>
        <w:tc>
          <w:tcPr>
            <w:tcW w:w="2268" w:type="dxa"/>
            <w:vAlign w:val="center"/>
          </w:tcPr>
          <w:p w14:paraId="66EC815C" w14:textId="77777777" w:rsidR="001C695A" w:rsidRDefault="00445DCE">
            <w:r>
              <w:rPr>
                <w:sz w:val="14"/>
              </w:rPr>
              <w:t>[___]</w:t>
            </w:r>
          </w:p>
        </w:tc>
        <w:tc>
          <w:tcPr>
            <w:tcW w:w="2268" w:type="dxa"/>
            <w:vAlign w:val="center"/>
          </w:tcPr>
          <w:p w14:paraId="1A2B9000" w14:textId="77777777" w:rsidR="001C695A" w:rsidRDefault="00445DCE">
            <w:r>
              <w:rPr>
                <w:sz w:val="14"/>
              </w:rPr>
              <w:t>[___]</w:t>
            </w:r>
          </w:p>
        </w:tc>
        <w:tc>
          <w:tcPr>
            <w:tcW w:w="1134" w:type="dxa"/>
            <w:vAlign w:val="center"/>
          </w:tcPr>
          <w:p w14:paraId="144000DB" w14:textId="77777777" w:rsidR="001C695A" w:rsidRDefault="00445DCE">
            <w:r>
              <w:rPr>
                <w:sz w:val="14"/>
              </w:rPr>
              <w:t>[___]</w:t>
            </w:r>
          </w:p>
        </w:tc>
        <w:tc>
          <w:tcPr>
            <w:tcW w:w="1417" w:type="dxa"/>
            <w:vAlign w:val="center"/>
          </w:tcPr>
          <w:p w14:paraId="766D9584" w14:textId="77777777" w:rsidR="001C695A" w:rsidRDefault="00445DCE">
            <w:r>
              <w:rPr>
                <w:sz w:val="14"/>
              </w:rPr>
              <w:t>[___]</w:t>
            </w:r>
          </w:p>
        </w:tc>
      </w:tr>
      <w:tr w:rsidR="001C695A" w14:paraId="3208AF7A" w14:textId="77777777">
        <w:trPr>
          <w:jc w:val="center"/>
        </w:trPr>
        <w:tc>
          <w:tcPr>
            <w:tcW w:w="397" w:type="dxa"/>
            <w:vAlign w:val="center"/>
          </w:tcPr>
          <w:p w14:paraId="6043A609" w14:textId="77777777" w:rsidR="001C695A" w:rsidRDefault="00445DCE">
            <w:r>
              <w:rPr>
                <w:sz w:val="14"/>
              </w:rPr>
              <w:t>7</w:t>
            </w:r>
          </w:p>
        </w:tc>
        <w:tc>
          <w:tcPr>
            <w:tcW w:w="1871" w:type="dxa"/>
            <w:vAlign w:val="center"/>
          </w:tcPr>
          <w:p w14:paraId="1E458921" w14:textId="77777777" w:rsidR="001C695A" w:rsidRDefault="00445DCE">
            <w:r>
              <w:rPr>
                <w:sz w:val="14"/>
              </w:rPr>
              <w:t>[___]</w:t>
            </w:r>
          </w:p>
        </w:tc>
        <w:tc>
          <w:tcPr>
            <w:tcW w:w="1531" w:type="dxa"/>
            <w:vAlign w:val="center"/>
          </w:tcPr>
          <w:p w14:paraId="6CAA7301" w14:textId="77777777" w:rsidR="001C695A" w:rsidRDefault="00445DCE">
            <w:r>
              <w:rPr>
                <w:sz w:val="14"/>
              </w:rPr>
              <w:t>[___]</w:t>
            </w:r>
          </w:p>
        </w:tc>
        <w:tc>
          <w:tcPr>
            <w:tcW w:w="1417" w:type="dxa"/>
            <w:vAlign w:val="center"/>
          </w:tcPr>
          <w:p w14:paraId="620ADA28" w14:textId="77777777" w:rsidR="001C695A" w:rsidRDefault="00445DCE">
            <w:r>
              <w:rPr>
                <w:sz w:val="14"/>
              </w:rPr>
              <w:t>[scăzut/mediu/ridicat]</w:t>
            </w:r>
          </w:p>
        </w:tc>
        <w:tc>
          <w:tcPr>
            <w:tcW w:w="2268" w:type="dxa"/>
            <w:vAlign w:val="center"/>
          </w:tcPr>
          <w:p w14:paraId="556026D8" w14:textId="77777777" w:rsidR="001C695A" w:rsidRDefault="00445DCE">
            <w:r>
              <w:rPr>
                <w:sz w:val="14"/>
              </w:rPr>
              <w:t>[___]</w:t>
            </w:r>
          </w:p>
        </w:tc>
        <w:tc>
          <w:tcPr>
            <w:tcW w:w="2268" w:type="dxa"/>
            <w:vAlign w:val="center"/>
          </w:tcPr>
          <w:p w14:paraId="64BEFF0A" w14:textId="77777777" w:rsidR="001C695A" w:rsidRDefault="00445DCE">
            <w:r>
              <w:rPr>
                <w:sz w:val="14"/>
              </w:rPr>
              <w:t>[___]</w:t>
            </w:r>
          </w:p>
        </w:tc>
        <w:tc>
          <w:tcPr>
            <w:tcW w:w="1134" w:type="dxa"/>
            <w:vAlign w:val="center"/>
          </w:tcPr>
          <w:p w14:paraId="0E4B02EB" w14:textId="77777777" w:rsidR="001C695A" w:rsidRDefault="00445DCE">
            <w:r>
              <w:rPr>
                <w:sz w:val="14"/>
              </w:rPr>
              <w:t>[___]</w:t>
            </w:r>
          </w:p>
        </w:tc>
        <w:tc>
          <w:tcPr>
            <w:tcW w:w="1417" w:type="dxa"/>
            <w:vAlign w:val="center"/>
          </w:tcPr>
          <w:p w14:paraId="6EBBB481" w14:textId="77777777" w:rsidR="001C695A" w:rsidRDefault="00445DCE">
            <w:r>
              <w:rPr>
                <w:sz w:val="14"/>
              </w:rPr>
              <w:t>[___]</w:t>
            </w:r>
          </w:p>
        </w:tc>
      </w:tr>
      <w:tr w:rsidR="001C695A" w14:paraId="0180C321" w14:textId="77777777">
        <w:trPr>
          <w:jc w:val="center"/>
        </w:trPr>
        <w:tc>
          <w:tcPr>
            <w:tcW w:w="397" w:type="dxa"/>
            <w:vAlign w:val="center"/>
          </w:tcPr>
          <w:p w14:paraId="1240A37B" w14:textId="77777777" w:rsidR="001C695A" w:rsidRDefault="00445DCE">
            <w:r>
              <w:rPr>
                <w:sz w:val="14"/>
              </w:rPr>
              <w:t>8</w:t>
            </w:r>
          </w:p>
        </w:tc>
        <w:tc>
          <w:tcPr>
            <w:tcW w:w="1871" w:type="dxa"/>
            <w:vAlign w:val="center"/>
          </w:tcPr>
          <w:p w14:paraId="54CC5616" w14:textId="77777777" w:rsidR="001C695A" w:rsidRDefault="00445DCE">
            <w:r>
              <w:rPr>
                <w:sz w:val="14"/>
              </w:rPr>
              <w:t>[___]</w:t>
            </w:r>
          </w:p>
        </w:tc>
        <w:tc>
          <w:tcPr>
            <w:tcW w:w="1531" w:type="dxa"/>
            <w:vAlign w:val="center"/>
          </w:tcPr>
          <w:p w14:paraId="3E0F70DF" w14:textId="77777777" w:rsidR="001C695A" w:rsidRDefault="00445DCE">
            <w:r>
              <w:rPr>
                <w:sz w:val="14"/>
              </w:rPr>
              <w:t>[___]</w:t>
            </w:r>
          </w:p>
        </w:tc>
        <w:tc>
          <w:tcPr>
            <w:tcW w:w="1417" w:type="dxa"/>
            <w:vAlign w:val="center"/>
          </w:tcPr>
          <w:p w14:paraId="7169DD8C" w14:textId="77777777" w:rsidR="001C695A" w:rsidRDefault="00445DCE">
            <w:r>
              <w:rPr>
                <w:sz w:val="14"/>
              </w:rPr>
              <w:t>[scăzut/mediu/ridicat]</w:t>
            </w:r>
          </w:p>
        </w:tc>
        <w:tc>
          <w:tcPr>
            <w:tcW w:w="2268" w:type="dxa"/>
            <w:vAlign w:val="center"/>
          </w:tcPr>
          <w:p w14:paraId="05652917" w14:textId="77777777" w:rsidR="001C695A" w:rsidRDefault="00445DCE">
            <w:r>
              <w:rPr>
                <w:sz w:val="14"/>
              </w:rPr>
              <w:t>[___]</w:t>
            </w:r>
          </w:p>
        </w:tc>
        <w:tc>
          <w:tcPr>
            <w:tcW w:w="2268" w:type="dxa"/>
            <w:vAlign w:val="center"/>
          </w:tcPr>
          <w:p w14:paraId="14E61A1F" w14:textId="77777777" w:rsidR="001C695A" w:rsidRDefault="00445DCE">
            <w:r>
              <w:rPr>
                <w:sz w:val="14"/>
              </w:rPr>
              <w:t>[___]</w:t>
            </w:r>
          </w:p>
        </w:tc>
        <w:tc>
          <w:tcPr>
            <w:tcW w:w="1134" w:type="dxa"/>
            <w:vAlign w:val="center"/>
          </w:tcPr>
          <w:p w14:paraId="5A84C4AB" w14:textId="77777777" w:rsidR="001C695A" w:rsidRDefault="00445DCE">
            <w:r>
              <w:rPr>
                <w:sz w:val="14"/>
              </w:rPr>
              <w:t>[___]</w:t>
            </w:r>
          </w:p>
        </w:tc>
        <w:tc>
          <w:tcPr>
            <w:tcW w:w="1417" w:type="dxa"/>
            <w:vAlign w:val="center"/>
          </w:tcPr>
          <w:p w14:paraId="3279B0CF" w14:textId="77777777" w:rsidR="001C695A" w:rsidRDefault="00445DCE">
            <w:r>
              <w:rPr>
                <w:sz w:val="14"/>
              </w:rPr>
              <w:t>[___]</w:t>
            </w:r>
          </w:p>
        </w:tc>
      </w:tr>
      <w:tr w:rsidR="001C695A" w14:paraId="15C2349A" w14:textId="77777777">
        <w:trPr>
          <w:jc w:val="center"/>
        </w:trPr>
        <w:tc>
          <w:tcPr>
            <w:tcW w:w="397" w:type="dxa"/>
            <w:vAlign w:val="center"/>
          </w:tcPr>
          <w:p w14:paraId="43CA78DE" w14:textId="77777777" w:rsidR="001C695A" w:rsidRDefault="00445DCE">
            <w:r>
              <w:rPr>
                <w:sz w:val="14"/>
              </w:rPr>
              <w:t>9</w:t>
            </w:r>
          </w:p>
        </w:tc>
        <w:tc>
          <w:tcPr>
            <w:tcW w:w="1871" w:type="dxa"/>
            <w:vAlign w:val="center"/>
          </w:tcPr>
          <w:p w14:paraId="498BB91C" w14:textId="77777777" w:rsidR="001C695A" w:rsidRDefault="00445DCE">
            <w:r>
              <w:rPr>
                <w:sz w:val="14"/>
              </w:rPr>
              <w:t>[___]</w:t>
            </w:r>
          </w:p>
        </w:tc>
        <w:tc>
          <w:tcPr>
            <w:tcW w:w="1531" w:type="dxa"/>
            <w:vAlign w:val="center"/>
          </w:tcPr>
          <w:p w14:paraId="10495206" w14:textId="77777777" w:rsidR="001C695A" w:rsidRDefault="00445DCE">
            <w:r>
              <w:rPr>
                <w:sz w:val="14"/>
              </w:rPr>
              <w:t>[___]</w:t>
            </w:r>
          </w:p>
        </w:tc>
        <w:tc>
          <w:tcPr>
            <w:tcW w:w="1417" w:type="dxa"/>
            <w:vAlign w:val="center"/>
          </w:tcPr>
          <w:p w14:paraId="67DC6467" w14:textId="77777777" w:rsidR="001C695A" w:rsidRDefault="00445DCE">
            <w:r>
              <w:rPr>
                <w:sz w:val="14"/>
              </w:rPr>
              <w:t>[scăzut/mediu/ridicat]</w:t>
            </w:r>
          </w:p>
        </w:tc>
        <w:tc>
          <w:tcPr>
            <w:tcW w:w="2268" w:type="dxa"/>
            <w:vAlign w:val="center"/>
          </w:tcPr>
          <w:p w14:paraId="0D04B46A" w14:textId="77777777" w:rsidR="001C695A" w:rsidRDefault="00445DCE">
            <w:r>
              <w:rPr>
                <w:sz w:val="14"/>
              </w:rPr>
              <w:t>[___]</w:t>
            </w:r>
          </w:p>
        </w:tc>
        <w:tc>
          <w:tcPr>
            <w:tcW w:w="2268" w:type="dxa"/>
            <w:vAlign w:val="center"/>
          </w:tcPr>
          <w:p w14:paraId="0889F6B1" w14:textId="77777777" w:rsidR="001C695A" w:rsidRDefault="00445DCE">
            <w:r>
              <w:rPr>
                <w:sz w:val="14"/>
              </w:rPr>
              <w:t>[___]</w:t>
            </w:r>
          </w:p>
        </w:tc>
        <w:tc>
          <w:tcPr>
            <w:tcW w:w="1134" w:type="dxa"/>
            <w:vAlign w:val="center"/>
          </w:tcPr>
          <w:p w14:paraId="2FC98FE9" w14:textId="77777777" w:rsidR="001C695A" w:rsidRDefault="00445DCE">
            <w:r>
              <w:rPr>
                <w:sz w:val="14"/>
              </w:rPr>
              <w:t>[___]</w:t>
            </w:r>
          </w:p>
        </w:tc>
        <w:tc>
          <w:tcPr>
            <w:tcW w:w="1417" w:type="dxa"/>
            <w:vAlign w:val="center"/>
          </w:tcPr>
          <w:p w14:paraId="62A2AC8B" w14:textId="77777777" w:rsidR="001C695A" w:rsidRDefault="00445DCE">
            <w:r>
              <w:rPr>
                <w:sz w:val="14"/>
              </w:rPr>
              <w:t>[___]</w:t>
            </w:r>
          </w:p>
        </w:tc>
      </w:tr>
      <w:tr w:rsidR="001C695A" w14:paraId="5C723173" w14:textId="77777777">
        <w:trPr>
          <w:jc w:val="center"/>
        </w:trPr>
        <w:tc>
          <w:tcPr>
            <w:tcW w:w="397" w:type="dxa"/>
            <w:vAlign w:val="center"/>
          </w:tcPr>
          <w:p w14:paraId="5668C532" w14:textId="77777777" w:rsidR="001C695A" w:rsidRDefault="00445DCE">
            <w:r>
              <w:rPr>
                <w:sz w:val="14"/>
              </w:rPr>
              <w:t>10</w:t>
            </w:r>
          </w:p>
        </w:tc>
        <w:tc>
          <w:tcPr>
            <w:tcW w:w="1871" w:type="dxa"/>
            <w:vAlign w:val="center"/>
          </w:tcPr>
          <w:p w14:paraId="0C61F36C" w14:textId="77777777" w:rsidR="001C695A" w:rsidRDefault="00445DCE">
            <w:r>
              <w:rPr>
                <w:sz w:val="14"/>
              </w:rPr>
              <w:t>[___]</w:t>
            </w:r>
          </w:p>
        </w:tc>
        <w:tc>
          <w:tcPr>
            <w:tcW w:w="1531" w:type="dxa"/>
            <w:vAlign w:val="center"/>
          </w:tcPr>
          <w:p w14:paraId="24C42B10" w14:textId="77777777" w:rsidR="001C695A" w:rsidRDefault="00445DCE">
            <w:r>
              <w:rPr>
                <w:sz w:val="14"/>
              </w:rPr>
              <w:t>[___]</w:t>
            </w:r>
          </w:p>
        </w:tc>
        <w:tc>
          <w:tcPr>
            <w:tcW w:w="1417" w:type="dxa"/>
            <w:vAlign w:val="center"/>
          </w:tcPr>
          <w:p w14:paraId="14B4BA77" w14:textId="77777777" w:rsidR="001C695A" w:rsidRDefault="00445DCE">
            <w:r>
              <w:rPr>
                <w:sz w:val="14"/>
              </w:rPr>
              <w:t>[scăzut/mediu/ridicat]</w:t>
            </w:r>
          </w:p>
        </w:tc>
        <w:tc>
          <w:tcPr>
            <w:tcW w:w="2268" w:type="dxa"/>
            <w:vAlign w:val="center"/>
          </w:tcPr>
          <w:p w14:paraId="74621CCD" w14:textId="77777777" w:rsidR="001C695A" w:rsidRDefault="00445DCE">
            <w:r>
              <w:rPr>
                <w:sz w:val="14"/>
              </w:rPr>
              <w:t>[___]</w:t>
            </w:r>
          </w:p>
        </w:tc>
        <w:tc>
          <w:tcPr>
            <w:tcW w:w="2268" w:type="dxa"/>
            <w:vAlign w:val="center"/>
          </w:tcPr>
          <w:p w14:paraId="72F7DFCD" w14:textId="77777777" w:rsidR="001C695A" w:rsidRDefault="00445DCE">
            <w:r>
              <w:rPr>
                <w:sz w:val="14"/>
              </w:rPr>
              <w:t>[___]</w:t>
            </w:r>
          </w:p>
        </w:tc>
        <w:tc>
          <w:tcPr>
            <w:tcW w:w="1134" w:type="dxa"/>
            <w:vAlign w:val="center"/>
          </w:tcPr>
          <w:p w14:paraId="2A51BB14" w14:textId="77777777" w:rsidR="001C695A" w:rsidRDefault="00445DCE">
            <w:r>
              <w:rPr>
                <w:sz w:val="14"/>
              </w:rPr>
              <w:t>[___]</w:t>
            </w:r>
          </w:p>
        </w:tc>
        <w:tc>
          <w:tcPr>
            <w:tcW w:w="1417" w:type="dxa"/>
            <w:vAlign w:val="center"/>
          </w:tcPr>
          <w:p w14:paraId="1C82AEA2" w14:textId="77777777" w:rsidR="001C695A" w:rsidRDefault="00445DCE">
            <w:r>
              <w:rPr>
                <w:sz w:val="14"/>
              </w:rPr>
              <w:t>[___]</w:t>
            </w:r>
          </w:p>
        </w:tc>
      </w:tr>
    </w:tbl>
    <w:p w14:paraId="23DFF640" w14:textId="77777777" w:rsidR="001C695A" w:rsidRDefault="001C695A"/>
    <w:tbl>
      <w:tblPr>
        <w:tblStyle w:val="TableGrid"/>
        <w:tblW w:w="0" w:type="auto"/>
        <w:jc w:val="center"/>
        <w:tblLook w:val="04A0" w:firstRow="1" w:lastRow="0" w:firstColumn="1" w:lastColumn="0" w:noHBand="0" w:noVBand="1"/>
      </w:tblPr>
      <w:tblGrid>
        <w:gridCol w:w="4980"/>
        <w:gridCol w:w="4982"/>
      </w:tblGrid>
      <w:tr w:rsidR="001C695A" w14:paraId="02EC2DD1" w14:textId="77777777">
        <w:trPr>
          <w:jc w:val="center"/>
        </w:trPr>
        <w:tc>
          <w:tcPr>
            <w:tcW w:w="4986" w:type="dxa"/>
            <w:vAlign w:val="center"/>
          </w:tcPr>
          <w:p w14:paraId="61F6B72F" w14:textId="77777777" w:rsidR="001C695A" w:rsidRDefault="00445DCE">
            <w:r>
              <w:rPr>
                <w:b/>
                <w:sz w:val="18"/>
              </w:rPr>
              <w:t>Data</w:t>
            </w:r>
          </w:p>
        </w:tc>
        <w:tc>
          <w:tcPr>
            <w:tcW w:w="4986" w:type="dxa"/>
            <w:vAlign w:val="center"/>
          </w:tcPr>
          <w:p w14:paraId="50DE8048" w14:textId="77777777" w:rsidR="001C695A" w:rsidRDefault="00445DCE">
            <w:r>
              <w:rPr>
                <w:sz w:val="18"/>
              </w:rPr>
              <w:t>[zz.ll.aaaa]</w:t>
            </w:r>
          </w:p>
        </w:tc>
      </w:tr>
      <w:tr w:rsidR="001C695A" w14:paraId="30234926" w14:textId="77777777">
        <w:trPr>
          <w:jc w:val="center"/>
        </w:trPr>
        <w:tc>
          <w:tcPr>
            <w:tcW w:w="4986" w:type="dxa"/>
            <w:vAlign w:val="center"/>
          </w:tcPr>
          <w:p w14:paraId="39A64E5E" w14:textId="77777777" w:rsidR="001C695A" w:rsidRDefault="00445DCE">
            <w:r>
              <w:rPr>
                <w:b/>
                <w:sz w:val="18"/>
              </w:rPr>
              <w:t>Denumirea ofertantului</w:t>
            </w:r>
          </w:p>
        </w:tc>
        <w:tc>
          <w:tcPr>
            <w:tcW w:w="4986" w:type="dxa"/>
            <w:vAlign w:val="center"/>
          </w:tcPr>
          <w:p w14:paraId="3C1942C5" w14:textId="77777777" w:rsidR="001C695A" w:rsidRDefault="00445DCE">
            <w:r>
              <w:rPr>
                <w:sz w:val="18"/>
              </w:rPr>
              <w:t>[denumirea completă]</w:t>
            </w:r>
          </w:p>
        </w:tc>
      </w:tr>
      <w:tr w:rsidR="001C695A" w14:paraId="29BF3EA2" w14:textId="77777777">
        <w:trPr>
          <w:jc w:val="center"/>
        </w:trPr>
        <w:tc>
          <w:tcPr>
            <w:tcW w:w="4986" w:type="dxa"/>
            <w:vAlign w:val="center"/>
          </w:tcPr>
          <w:p w14:paraId="54B9F884" w14:textId="77777777" w:rsidR="001C695A" w:rsidRDefault="00445DCE">
            <w:r>
              <w:rPr>
                <w:b/>
                <w:sz w:val="18"/>
              </w:rPr>
              <w:t>Numele și funcția reprezentantului</w:t>
            </w:r>
          </w:p>
        </w:tc>
        <w:tc>
          <w:tcPr>
            <w:tcW w:w="4986" w:type="dxa"/>
            <w:vAlign w:val="center"/>
          </w:tcPr>
          <w:p w14:paraId="7D7FC541" w14:textId="77777777" w:rsidR="001C695A" w:rsidRDefault="00445DCE">
            <w:r>
              <w:rPr>
                <w:sz w:val="18"/>
              </w:rPr>
              <w:t>[nume, prenume, funcție]</w:t>
            </w:r>
          </w:p>
        </w:tc>
      </w:tr>
      <w:tr w:rsidR="001C695A" w14:paraId="04A2CBC7" w14:textId="77777777">
        <w:trPr>
          <w:jc w:val="center"/>
        </w:trPr>
        <w:tc>
          <w:tcPr>
            <w:tcW w:w="4986" w:type="dxa"/>
            <w:vAlign w:val="center"/>
          </w:tcPr>
          <w:p w14:paraId="28D2959C" w14:textId="77777777" w:rsidR="001C695A" w:rsidRDefault="00445DCE">
            <w:r>
              <w:rPr>
                <w:b/>
                <w:sz w:val="18"/>
              </w:rPr>
              <w:t>Semnătura</w:t>
            </w:r>
          </w:p>
        </w:tc>
        <w:tc>
          <w:tcPr>
            <w:tcW w:w="4986" w:type="dxa"/>
            <w:vAlign w:val="center"/>
          </w:tcPr>
          <w:p w14:paraId="31C24376" w14:textId="77777777" w:rsidR="001C695A" w:rsidRDefault="00445DCE">
            <w:r>
              <w:rPr>
                <w:sz w:val="18"/>
              </w:rPr>
              <w:t>________________________</w:t>
            </w:r>
          </w:p>
        </w:tc>
      </w:tr>
    </w:tbl>
    <w:p w14:paraId="747056D3" w14:textId="77777777" w:rsidR="001C695A" w:rsidRDefault="00445DCE">
      <w:pPr>
        <w:jc w:val="both"/>
      </w:pPr>
      <w:r>
        <w:rPr>
          <w:i/>
          <w:sz w:val="17"/>
        </w:rPr>
        <w:t>Notă: Formularul se semnează de reprezentantul legal sau de persoana împuternicită în mod valabil. În cazul semnării de către un împuternicit, se anexează împuternicirea.</w:t>
      </w:r>
    </w:p>
    <w:p w14:paraId="14BFCC13" w14:textId="77777777" w:rsidR="001C695A" w:rsidRDefault="00445DCE">
      <w:r>
        <w:br w:type="page"/>
      </w:r>
    </w:p>
    <w:p w14:paraId="1D04AC47" w14:textId="77777777" w:rsidR="001C695A" w:rsidRDefault="00445DCE">
      <w:pPr>
        <w:jc w:val="right"/>
      </w:pPr>
      <w:r>
        <w:rPr>
          <w:b/>
        </w:rPr>
        <w:lastRenderedPageBreak/>
        <w:t>FORMULARUL NR. 15</w:t>
      </w:r>
    </w:p>
    <w:p w14:paraId="5751DC2F" w14:textId="77777777" w:rsidR="001C695A" w:rsidRDefault="00445DCE">
      <w:pPr>
        <w:jc w:val="center"/>
      </w:pPr>
      <w:r>
        <w:rPr>
          <w:b/>
          <w:sz w:val="26"/>
        </w:rPr>
        <w:t>PLANUL DE ASIGURARE A CALITĂȚII</w:t>
      </w:r>
    </w:p>
    <w:tbl>
      <w:tblPr>
        <w:tblStyle w:val="TableGrid"/>
        <w:tblW w:w="0" w:type="auto"/>
        <w:jc w:val="center"/>
        <w:tblLook w:val="04A0" w:firstRow="1" w:lastRow="0" w:firstColumn="1" w:lastColumn="0" w:noHBand="0" w:noVBand="1"/>
      </w:tblPr>
      <w:tblGrid>
        <w:gridCol w:w="481"/>
        <w:gridCol w:w="1881"/>
        <w:gridCol w:w="1581"/>
        <w:gridCol w:w="1449"/>
        <w:gridCol w:w="1449"/>
        <w:gridCol w:w="1315"/>
        <w:gridCol w:w="1806"/>
      </w:tblGrid>
      <w:tr w:rsidR="001C695A" w14:paraId="723516A6" w14:textId="77777777">
        <w:trPr>
          <w:tblHeader/>
          <w:jc w:val="center"/>
        </w:trPr>
        <w:tc>
          <w:tcPr>
            <w:tcW w:w="454" w:type="dxa"/>
            <w:shd w:val="clear" w:color="auto" w:fill="D9EAD3"/>
            <w:vAlign w:val="center"/>
          </w:tcPr>
          <w:p w14:paraId="7A78E058" w14:textId="77777777" w:rsidR="001C695A" w:rsidRDefault="00445DCE">
            <w:r>
              <w:rPr>
                <w:b/>
                <w:sz w:val="17"/>
              </w:rPr>
              <w:t>Nr. crt.</w:t>
            </w:r>
          </w:p>
        </w:tc>
        <w:tc>
          <w:tcPr>
            <w:tcW w:w="2268" w:type="dxa"/>
            <w:shd w:val="clear" w:color="auto" w:fill="D9EAD3"/>
            <w:vAlign w:val="center"/>
          </w:tcPr>
          <w:p w14:paraId="0A43980B" w14:textId="77777777" w:rsidR="001C695A" w:rsidRDefault="00445DCE">
            <w:r>
              <w:rPr>
                <w:b/>
                <w:sz w:val="17"/>
              </w:rPr>
              <w:t>Etapa/document</w:t>
            </w:r>
          </w:p>
        </w:tc>
        <w:tc>
          <w:tcPr>
            <w:tcW w:w="2268" w:type="dxa"/>
            <w:shd w:val="clear" w:color="auto" w:fill="D9EAD3"/>
            <w:vAlign w:val="center"/>
          </w:tcPr>
          <w:p w14:paraId="5E2C8C13" w14:textId="77777777" w:rsidR="001C695A" w:rsidRDefault="00445DCE">
            <w:r>
              <w:rPr>
                <w:b/>
                <w:sz w:val="17"/>
              </w:rPr>
              <w:t>Criteriul de verificare</w:t>
            </w:r>
          </w:p>
        </w:tc>
        <w:tc>
          <w:tcPr>
            <w:tcW w:w="1701" w:type="dxa"/>
            <w:shd w:val="clear" w:color="auto" w:fill="D9EAD3"/>
            <w:vAlign w:val="center"/>
          </w:tcPr>
          <w:p w14:paraId="6E06A9F0" w14:textId="77777777" w:rsidR="001C695A" w:rsidRDefault="00445DCE">
            <w:r>
              <w:rPr>
                <w:b/>
                <w:sz w:val="17"/>
              </w:rPr>
              <w:t>Responsabil elaborare</w:t>
            </w:r>
          </w:p>
        </w:tc>
        <w:tc>
          <w:tcPr>
            <w:tcW w:w="1701" w:type="dxa"/>
            <w:shd w:val="clear" w:color="auto" w:fill="D9EAD3"/>
            <w:vAlign w:val="center"/>
          </w:tcPr>
          <w:p w14:paraId="10B251C1" w14:textId="77777777" w:rsidR="001C695A" w:rsidRDefault="00445DCE">
            <w:r>
              <w:rPr>
                <w:b/>
                <w:sz w:val="17"/>
              </w:rPr>
              <w:t>Responsabil verificare</w:t>
            </w:r>
          </w:p>
        </w:tc>
        <w:tc>
          <w:tcPr>
            <w:tcW w:w="1701" w:type="dxa"/>
            <w:shd w:val="clear" w:color="auto" w:fill="D9EAD3"/>
            <w:vAlign w:val="center"/>
          </w:tcPr>
          <w:p w14:paraId="23F70C71" w14:textId="77777777" w:rsidR="001C695A" w:rsidRDefault="00445DCE">
            <w:r>
              <w:rPr>
                <w:b/>
                <w:sz w:val="17"/>
              </w:rPr>
              <w:t>Dovada verificării</w:t>
            </w:r>
          </w:p>
        </w:tc>
        <w:tc>
          <w:tcPr>
            <w:tcW w:w="2268" w:type="dxa"/>
            <w:shd w:val="clear" w:color="auto" w:fill="D9EAD3"/>
            <w:vAlign w:val="center"/>
          </w:tcPr>
          <w:p w14:paraId="57A50EC9" w14:textId="77777777" w:rsidR="001C695A" w:rsidRDefault="00445DCE">
            <w:r>
              <w:rPr>
                <w:b/>
                <w:sz w:val="17"/>
              </w:rPr>
              <w:t>Măsura pentru neconformități</w:t>
            </w:r>
          </w:p>
        </w:tc>
      </w:tr>
      <w:tr w:rsidR="001C695A" w14:paraId="7F547B60" w14:textId="77777777">
        <w:trPr>
          <w:jc w:val="center"/>
        </w:trPr>
        <w:tc>
          <w:tcPr>
            <w:tcW w:w="454" w:type="dxa"/>
            <w:vAlign w:val="center"/>
          </w:tcPr>
          <w:p w14:paraId="79B2D224" w14:textId="77777777" w:rsidR="001C695A" w:rsidRDefault="00445DCE">
            <w:r>
              <w:rPr>
                <w:sz w:val="14"/>
              </w:rPr>
              <w:t>1</w:t>
            </w:r>
          </w:p>
        </w:tc>
        <w:tc>
          <w:tcPr>
            <w:tcW w:w="2268" w:type="dxa"/>
            <w:vAlign w:val="center"/>
          </w:tcPr>
          <w:p w14:paraId="5C34A863" w14:textId="77777777" w:rsidR="001C695A" w:rsidRDefault="00445DCE">
            <w:r>
              <w:rPr>
                <w:sz w:val="14"/>
              </w:rPr>
              <w:t>[___]</w:t>
            </w:r>
          </w:p>
        </w:tc>
        <w:tc>
          <w:tcPr>
            <w:tcW w:w="2268" w:type="dxa"/>
            <w:vAlign w:val="center"/>
          </w:tcPr>
          <w:p w14:paraId="6B2CBACC" w14:textId="77777777" w:rsidR="001C695A" w:rsidRDefault="00445DCE">
            <w:r>
              <w:rPr>
                <w:sz w:val="14"/>
              </w:rPr>
              <w:t>[___]</w:t>
            </w:r>
          </w:p>
        </w:tc>
        <w:tc>
          <w:tcPr>
            <w:tcW w:w="1701" w:type="dxa"/>
            <w:vAlign w:val="center"/>
          </w:tcPr>
          <w:p w14:paraId="2E072656" w14:textId="77777777" w:rsidR="001C695A" w:rsidRDefault="00445DCE">
            <w:r>
              <w:rPr>
                <w:sz w:val="14"/>
              </w:rPr>
              <w:t>[___]</w:t>
            </w:r>
          </w:p>
        </w:tc>
        <w:tc>
          <w:tcPr>
            <w:tcW w:w="1701" w:type="dxa"/>
            <w:vAlign w:val="center"/>
          </w:tcPr>
          <w:p w14:paraId="63567F64" w14:textId="77777777" w:rsidR="001C695A" w:rsidRDefault="00445DCE">
            <w:r>
              <w:rPr>
                <w:sz w:val="14"/>
              </w:rPr>
              <w:t>[___]</w:t>
            </w:r>
          </w:p>
        </w:tc>
        <w:tc>
          <w:tcPr>
            <w:tcW w:w="1701" w:type="dxa"/>
            <w:vAlign w:val="center"/>
          </w:tcPr>
          <w:p w14:paraId="08620A7B" w14:textId="77777777" w:rsidR="001C695A" w:rsidRDefault="00445DCE">
            <w:r>
              <w:rPr>
                <w:sz w:val="14"/>
              </w:rPr>
              <w:t>[___]</w:t>
            </w:r>
          </w:p>
        </w:tc>
        <w:tc>
          <w:tcPr>
            <w:tcW w:w="2268" w:type="dxa"/>
            <w:vAlign w:val="center"/>
          </w:tcPr>
          <w:p w14:paraId="3438BA6B" w14:textId="77777777" w:rsidR="001C695A" w:rsidRDefault="00445DCE">
            <w:r>
              <w:rPr>
                <w:sz w:val="14"/>
              </w:rPr>
              <w:t>[___]</w:t>
            </w:r>
          </w:p>
        </w:tc>
      </w:tr>
      <w:tr w:rsidR="001C695A" w14:paraId="554B3EEB" w14:textId="77777777">
        <w:trPr>
          <w:jc w:val="center"/>
        </w:trPr>
        <w:tc>
          <w:tcPr>
            <w:tcW w:w="454" w:type="dxa"/>
            <w:vAlign w:val="center"/>
          </w:tcPr>
          <w:p w14:paraId="670E1047" w14:textId="77777777" w:rsidR="001C695A" w:rsidRDefault="00445DCE">
            <w:r>
              <w:rPr>
                <w:sz w:val="14"/>
              </w:rPr>
              <w:t>2</w:t>
            </w:r>
          </w:p>
        </w:tc>
        <w:tc>
          <w:tcPr>
            <w:tcW w:w="2268" w:type="dxa"/>
            <w:vAlign w:val="center"/>
          </w:tcPr>
          <w:p w14:paraId="21935E1E" w14:textId="77777777" w:rsidR="001C695A" w:rsidRDefault="00445DCE">
            <w:r>
              <w:rPr>
                <w:sz w:val="14"/>
              </w:rPr>
              <w:t>[___]</w:t>
            </w:r>
          </w:p>
        </w:tc>
        <w:tc>
          <w:tcPr>
            <w:tcW w:w="2268" w:type="dxa"/>
            <w:vAlign w:val="center"/>
          </w:tcPr>
          <w:p w14:paraId="2D8E7513" w14:textId="77777777" w:rsidR="001C695A" w:rsidRDefault="00445DCE">
            <w:r>
              <w:rPr>
                <w:sz w:val="14"/>
              </w:rPr>
              <w:t>[___]</w:t>
            </w:r>
          </w:p>
        </w:tc>
        <w:tc>
          <w:tcPr>
            <w:tcW w:w="1701" w:type="dxa"/>
            <w:vAlign w:val="center"/>
          </w:tcPr>
          <w:p w14:paraId="4D2E1B04" w14:textId="77777777" w:rsidR="001C695A" w:rsidRDefault="00445DCE">
            <w:r>
              <w:rPr>
                <w:sz w:val="14"/>
              </w:rPr>
              <w:t>[___]</w:t>
            </w:r>
          </w:p>
        </w:tc>
        <w:tc>
          <w:tcPr>
            <w:tcW w:w="1701" w:type="dxa"/>
            <w:vAlign w:val="center"/>
          </w:tcPr>
          <w:p w14:paraId="7CCF3C5F" w14:textId="77777777" w:rsidR="001C695A" w:rsidRDefault="00445DCE">
            <w:r>
              <w:rPr>
                <w:sz w:val="14"/>
              </w:rPr>
              <w:t>[___]</w:t>
            </w:r>
          </w:p>
        </w:tc>
        <w:tc>
          <w:tcPr>
            <w:tcW w:w="1701" w:type="dxa"/>
            <w:vAlign w:val="center"/>
          </w:tcPr>
          <w:p w14:paraId="354BF323" w14:textId="77777777" w:rsidR="001C695A" w:rsidRDefault="00445DCE">
            <w:r>
              <w:rPr>
                <w:sz w:val="14"/>
              </w:rPr>
              <w:t>[___]</w:t>
            </w:r>
          </w:p>
        </w:tc>
        <w:tc>
          <w:tcPr>
            <w:tcW w:w="2268" w:type="dxa"/>
            <w:vAlign w:val="center"/>
          </w:tcPr>
          <w:p w14:paraId="3DBB4B79" w14:textId="77777777" w:rsidR="001C695A" w:rsidRDefault="00445DCE">
            <w:r>
              <w:rPr>
                <w:sz w:val="14"/>
              </w:rPr>
              <w:t>[___]</w:t>
            </w:r>
          </w:p>
        </w:tc>
      </w:tr>
      <w:tr w:rsidR="001C695A" w14:paraId="2B493A09" w14:textId="77777777">
        <w:trPr>
          <w:jc w:val="center"/>
        </w:trPr>
        <w:tc>
          <w:tcPr>
            <w:tcW w:w="454" w:type="dxa"/>
            <w:vAlign w:val="center"/>
          </w:tcPr>
          <w:p w14:paraId="42B98EAB" w14:textId="77777777" w:rsidR="001C695A" w:rsidRDefault="00445DCE">
            <w:r>
              <w:rPr>
                <w:sz w:val="14"/>
              </w:rPr>
              <w:t>3</w:t>
            </w:r>
          </w:p>
        </w:tc>
        <w:tc>
          <w:tcPr>
            <w:tcW w:w="2268" w:type="dxa"/>
            <w:vAlign w:val="center"/>
          </w:tcPr>
          <w:p w14:paraId="63A31308" w14:textId="77777777" w:rsidR="001C695A" w:rsidRDefault="00445DCE">
            <w:r>
              <w:rPr>
                <w:sz w:val="14"/>
              </w:rPr>
              <w:t>[___]</w:t>
            </w:r>
          </w:p>
        </w:tc>
        <w:tc>
          <w:tcPr>
            <w:tcW w:w="2268" w:type="dxa"/>
            <w:vAlign w:val="center"/>
          </w:tcPr>
          <w:p w14:paraId="021DFCBE" w14:textId="77777777" w:rsidR="001C695A" w:rsidRDefault="00445DCE">
            <w:r>
              <w:rPr>
                <w:sz w:val="14"/>
              </w:rPr>
              <w:t>[___]</w:t>
            </w:r>
          </w:p>
        </w:tc>
        <w:tc>
          <w:tcPr>
            <w:tcW w:w="1701" w:type="dxa"/>
            <w:vAlign w:val="center"/>
          </w:tcPr>
          <w:p w14:paraId="5375A88A" w14:textId="77777777" w:rsidR="001C695A" w:rsidRDefault="00445DCE">
            <w:r>
              <w:rPr>
                <w:sz w:val="14"/>
              </w:rPr>
              <w:t>[___]</w:t>
            </w:r>
          </w:p>
        </w:tc>
        <w:tc>
          <w:tcPr>
            <w:tcW w:w="1701" w:type="dxa"/>
            <w:vAlign w:val="center"/>
          </w:tcPr>
          <w:p w14:paraId="63CF93B8" w14:textId="77777777" w:rsidR="001C695A" w:rsidRDefault="00445DCE">
            <w:r>
              <w:rPr>
                <w:sz w:val="14"/>
              </w:rPr>
              <w:t>[___]</w:t>
            </w:r>
          </w:p>
        </w:tc>
        <w:tc>
          <w:tcPr>
            <w:tcW w:w="1701" w:type="dxa"/>
            <w:vAlign w:val="center"/>
          </w:tcPr>
          <w:p w14:paraId="2D62E5AB" w14:textId="77777777" w:rsidR="001C695A" w:rsidRDefault="00445DCE">
            <w:r>
              <w:rPr>
                <w:sz w:val="14"/>
              </w:rPr>
              <w:t>[___]</w:t>
            </w:r>
          </w:p>
        </w:tc>
        <w:tc>
          <w:tcPr>
            <w:tcW w:w="2268" w:type="dxa"/>
            <w:vAlign w:val="center"/>
          </w:tcPr>
          <w:p w14:paraId="46119335" w14:textId="77777777" w:rsidR="001C695A" w:rsidRDefault="00445DCE">
            <w:r>
              <w:rPr>
                <w:sz w:val="14"/>
              </w:rPr>
              <w:t>[___]</w:t>
            </w:r>
          </w:p>
        </w:tc>
      </w:tr>
      <w:tr w:rsidR="001C695A" w14:paraId="5226AC3D" w14:textId="77777777">
        <w:trPr>
          <w:jc w:val="center"/>
        </w:trPr>
        <w:tc>
          <w:tcPr>
            <w:tcW w:w="454" w:type="dxa"/>
            <w:vAlign w:val="center"/>
          </w:tcPr>
          <w:p w14:paraId="334446AF" w14:textId="77777777" w:rsidR="001C695A" w:rsidRDefault="00445DCE">
            <w:r>
              <w:rPr>
                <w:sz w:val="14"/>
              </w:rPr>
              <w:t>4</w:t>
            </w:r>
          </w:p>
        </w:tc>
        <w:tc>
          <w:tcPr>
            <w:tcW w:w="2268" w:type="dxa"/>
            <w:vAlign w:val="center"/>
          </w:tcPr>
          <w:p w14:paraId="5D587220" w14:textId="77777777" w:rsidR="001C695A" w:rsidRDefault="00445DCE">
            <w:r>
              <w:rPr>
                <w:sz w:val="14"/>
              </w:rPr>
              <w:t>[___]</w:t>
            </w:r>
          </w:p>
        </w:tc>
        <w:tc>
          <w:tcPr>
            <w:tcW w:w="2268" w:type="dxa"/>
            <w:vAlign w:val="center"/>
          </w:tcPr>
          <w:p w14:paraId="251F2B90" w14:textId="77777777" w:rsidR="001C695A" w:rsidRDefault="00445DCE">
            <w:r>
              <w:rPr>
                <w:sz w:val="14"/>
              </w:rPr>
              <w:t>[___]</w:t>
            </w:r>
          </w:p>
        </w:tc>
        <w:tc>
          <w:tcPr>
            <w:tcW w:w="1701" w:type="dxa"/>
            <w:vAlign w:val="center"/>
          </w:tcPr>
          <w:p w14:paraId="37D70968" w14:textId="77777777" w:rsidR="001C695A" w:rsidRDefault="00445DCE">
            <w:r>
              <w:rPr>
                <w:sz w:val="14"/>
              </w:rPr>
              <w:t>[___]</w:t>
            </w:r>
          </w:p>
        </w:tc>
        <w:tc>
          <w:tcPr>
            <w:tcW w:w="1701" w:type="dxa"/>
            <w:vAlign w:val="center"/>
          </w:tcPr>
          <w:p w14:paraId="4F90A94E" w14:textId="77777777" w:rsidR="001C695A" w:rsidRDefault="00445DCE">
            <w:r>
              <w:rPr>
                <w:sz w:val="14"/>
              </w:rPr>
              <w:t>[___]</w:t>
            </w:r>
          </w:p>
        </w:tc>
        <w:tc>
          <w:tcPr>
            <w:tcW w:w="1701" w:type="dxa"/>
            <w:vAlign w:val="center"/>
          </w:tcPr>
          <w:p w14:paraId="7BBBFCF5" w14:textId="77777777" w:rsidR="001C695A" w:rsidRDefault="00445DCE">
            <w:r>
              <w:rPr>
                <w:sz w:val="14"/>
              </w:rPr>
              <w:t>[___]</w:t>
            </w:r>
          </w:p>
        </w:tc>
        <w:tc>
          <w:tcPr>
            <w:tcW w:w="2268" w:type="dxa"/>
            <w:vAlign w:val="center"/>
          </w:tcPr>
          <w:p w14:paraId="75E44B38" w14:textId="77777777" w:rsidR="001C695A" w:rsidRDefault="00445DCE">
            <w:r>
              <w:rPr>
                <w:sz w:val="14"/>
              </w:rPr>
              <w:t>[___]</w:t>
            </w:r>
          </w:p>
        </w:tc>
      </w:tr>
      <w:tr w:rsidR="001C695A" w14:paraId="57298CF1" w14:textId="77777777">
        <w:trPr>
          <w:jc w:val="center"/>
        </w:trPr>
        <w:tc>
          <w:tcPr>
            <w:tcW w:w="454" w:type="dxa"/>
            <w:vAlign w:val="center"/>
          </w:tcPr>
          <w:p w14:paraId="30AA749B" w14:textId="77777777" w:rsidR="001C695A" w:rsidRDefault="00445DCE">
            <w:r>
              <w:rPr>
                <w:sz w:val="14"/>
              </w:rPr>
              <w:t>5</w:t>
            </w:r>
          </w:p>
        </w:tc>
        <w:tc>
          <w:tcPr>
            <w:tcW w:w="2268" w:type="dxa"/>
            <w:vAlign w:val="center"/>
          </w:tcPr>
          <w:p w14:paraId="16482CFC" w14:textId="77777777" w:rsidR="001C695A" w:rsidRDefault="00445DCE">
            <w:r>
              <w:rPr>
                <w:sz w:val="14"/>
              </w:rPr>
              <w:t>[___]</w:t>
            </w:r>
          </w:p>
        </w:tc>
        <w:tc>
          <w:tcPr>
            <w:tcW w:w="2268" w:type="dxa"/>
            <w:vAlign w:val="center"/>
          </w:tcPr>
          <w:p w14:paraId="69F28EBE" w14:textId="77777777" w:rsidR="001C695A" w:rsidRDefault="00445DCE">
            <w:r>
              <w:rPr>
                <w:sz w:val="14"/>
              </w:rPr>
              <w:t>[___]</w:t>
            </w:r>
          </w:p>
        </w:tc>
        <w:tc>
          <w:tcPr>
            <w:tcW w:w="1701" w:type="dxa"/>
            <w:vAlign w:val="center"/>
          </w:tcPr>
          <w:p w14:paraId="195B0F01" w14:textId="77777777" w:rsidR="001C695A" w:rsidRDefault="00445DCE">
            <w:r>
              <w:rPr>
                <w:sz w:val="14"/>
              </w:rPr>
              <w:t>[___]</w:t>
            </w:r>
          </w:p>
        </w:tc>
        <w:tc>
          <w:tcPr>
            <w:tcW w:w="1701" w:type="dxa"/>
            <w:vAlign w:val="center"/>
          </w:tcPr>
          <w:p w14:paraId="555B5621" w14:textId="77777777" w:rsidR="001C695A" w:rsidRDefault="00445DCE">
            <w:r>
              <w:rPr>
                <w:sz w:val="14"/>
              </w:rPr>
              <w:t>[___]</w:t>
            </w:r>
          </w:p>
        </w:tc>
        <w:tc>
          <w:tcPr>
            <w:tcW w:w="1701" w:type="dxa"/>
            <w:vAlign w:val="center"/>
          </w:tcPr>
          <w:p w14:paraId="2C0415BE" w14:textId="77777777" w:rsidR="001C695A" w:rsidRDefault="00445DCE">
            <w:r>
              <w:rPr>
                <w:sz w:val="14"/>
              </w:rPr>
              <w:t>[___]</w:t>
            </w:r>
          </w:p>
        </w:tc>
        <w:tc>
          <w:tcPr>
            <w:tcW w:w="2268" w:type="dxa"/>
            <w:vAlign w:val="center"/>
          </w:tcPr>
          <w:p w14:paraId="33C2E720" w14:textId="77777777" w:rsidR="001C695A" w:rsidRDefault="00445DCE">
            <w:r>
              <w:rPr>
                <w:sz w:val="14"/>
              </w:rPr>
              <w:t>[___]</w:t>
            </w:r>
          </w:p>
        </w:tc>
      </w:tr>
      <w:tr w:rsidR="001C695A" w14:paraId="0B305C95" w14:textId="77777777">
        <w:trPr>
          <w:jc w:val="center"/>
        </w:trPr>
        <w:tc>
          <w:tcPr>
            <w:tcW w:w="454" w:type="dxa"/>
            <w:vAlign w:val="center"/>
          </w:tcPr>
          <w:p w14:paraId="7010DCFA" w14:textId="77777777" w:rsidR="001C695A" w:rsidRDefault="00445DCE">
            <w:r>
              <w:rPr>
                <w:sz w:val="14"/>
              </w:rPr>
              <w:t>6</w:t>
            </w:r>
          </w:p>
        </w:tc>
        <w:tc>
          <w:tcPr>
            <w:tcW w:w="2268" w:type="dxa"/>
            <w:vAlign w:val="center"/>
          </w:tcPr>
          <w:p w14:paraId="51FA6472" w14:textId="77777777" w:rsidR="001C695A" w:rsidRDefault="00445DCE">
            <w:r>
              <w:rPr>
                <w:sz w:val="14"/>
              </w:rPr>
              <w:t>[___]</w:t>
            </w:r>
          </w:p>
        </w:tc>
        <w:tc>
          <w:tcPr>
            <w:tcW w:w="2268" w:type="dxa"/>
            <w:vAlign w:val="center"/>
          </w:tcPr>
          <w:p w14:paraId="0DEC4C8C" w14:textId="77777777" w:rsidR="001C695A" w:rsidRDefault="00445DCE">
            <w:r>
              <w:rPr>
                <w:sz w:val="14"/>
              </w:rPr>
              <w:t>[___]</w:t>
            </w:r>
          </w:p>
        </w:tc>
        <w:tc>
          <w:tcPr>
            <w:tcW w:w="1701" w:type="dxa"/>
            <w:vAlign w:val="center"/>
          </w:tcPr>
          <w:p w14:paraId="3D415640" w14:textId="77777777" w:rsidR="001C695A" w:rsidRDefault="00445DCE">
            <w:r>
              <w:rPr>
                <w:sz w:val="14"/>
              </w:rPr>
              <w:t>[___]</w:t>
            </w:r>
          </w:p>
        </w:tc>
        <w:tc>
          <w:tcPr>
            <w:tcW w:w="1701" w:type="dxa"/>
            <w:vAlign w:val="center"/>
          </w:tcPr>
          <w:p w14:paraId="0E96A25B" w14:textId="77777777" w:rsidR="001C695A" w:rsidRDefault="00445DCE">
            <w:r>
              <w:rPr>
                <w:sz w:val="14"/>
              </w:rPr>
              <w:t>[___]</w:t>
            </w:r>
          </w:p>
        </w:tc>
        <w:tc>
          <w:tcPr>
            <w:tcW w:w="1701" w:type="dxa"/>
            <w:vAlign w:val="center"/>
          </w:tcPr>
          <w:p w14:paraId="43DF2D03" w14:textId="77777777" w:rsidR="001C695A" w:rsidRDefault="00445DCE">
            <w:r>
              <w:rPr>
                <w:sz w:val="14"/>
              </w:rPr>
              <w:t>[___]</w:t>
            </w:r>
          </w:p>
        </w:tc>
        <w:tc>
          <w:tcPr>
            <w:tcW w:w="2268" w:type="dxa"/>
            <w:vAlign w:val="center"/>
          </w:tcPr>
          <w:p w14:paraId="63CEAF85" w14:textId="77777777" w:rsidR="001C695A" w:rsidRDefault="00445DCE">
            <w:r>
              <w:rPr>
                <w:sz w:val="14"/>
              </w:rPr>
              <w:t>[___]</w:t>
            </w:r>
          </w:p>
        </w:tc>
      </w:tr>
      <w:tr w:rsidR="001C695A" w14:paraId="0A7150A2" w14:textId="77777777">
        <w:trPr>
          <w:jc w:val="center"/>
        </w:trPr>
        <w:tc>
          <w:tcPr>
            <w:tcW w:w="454" w:type="dxa"/>
            <w:vAlign w:val="center"/>
          </w:tcPr>
          <w:p w14:paraId="595C7CBF" w14:textId="77777777" w:rsidR="001C695A" w:rsidRDefault="00445DCE">
            <w:r>
              <w:rPr>
                <w:sz w:val="14"/>
              </w:rPr>
              <w:t>7</w:t>
            </w:r>
          </w:p>
        </w:tc>
        <w:tc>
          <w:tcPr>
            <w:tcW w:w="2268" w:type="dxa"/>
            <w:vAlign w:val="center"/>
          </w:tcPr>
          <w:p w14:paraId="4C2A8334" w14:textId="77777777" w:rsidR="001C695A" w:rsidRDefault="00445DCE">
            <w:r>
              <w:rPr>
                <w:sz w:val="14"/>
              </w:rPr>
              <w:t>[___]</w:t>
            </w:r>
          </w:p>
        </w:tc>
        <w:tc>
          <w:tcPr>
            <w:tcW w:w="2268" w:type="dxa"/>
            <w:vAlign w:val="center"/>
          </w:tcPr>
          <w:p w14:paraId="15F8373D" w14:textId="77777777" w:rsidR="001C695A" w:rsidRDefault="00445DCE">
            <w:r>
              <w:rPr>
                <w:sz w:val="14"/>
              </w:rPr>
              <w:t>[___]</w:t>
            </w:r>
          </w:p>
        </w:tc>
        <w:tc>
          <w:tcPr>
            <w:tcW w:w="1701" w:type="dxa"/>
            <w:vAlign w:val="center"/>
          </w:tcPr>
          <w:p w14:paraId="6E6BCE5D" w14:textId="77777777" w:rsidR="001C695A" w:rsidRDefault="00445DCE">
            <w:r>
              <w:rPr>
                <w:sz w:val="14"/>
              </w:rPr>
              <w:t>[___]</w:t>
            </w:r>
          </w:p>
        </w:tc>
        <w:tc>
          <w:tcPr>
            <w:tcW w:w="1701" w:type="dxa"/>
            <w:vAlign w:val="center"/>
          </w:tcPr>
          <w:p w14:paraId="38D8B042" w14:textId="77777777" w:rsidR="001C695A" w:rsidRDefault="00445DCE">
            <w:r>
              <w:rPr>
                <w:sz w:val="14"/>
              </w:rPr>
              <w:t>[___]</w:t>
            </w:r>
          </w:p>
        </w:tc>
        <w:tc>
          <w:tcPr>
            <w:tcW w:w="1701" w:type="dxa"/>
            <w:vAlign w:val="center"/>
          </w:tcPr>
          <w:p w14:paraId="6BEEB229" w14:textId="77777777" w:rsidR="001C695A" w:rsidRDefault="00445DCE">
            <w:r>
              <w:rPr>
                <w:sz w:val="14"/>
              </w:rPr>
              <w:t>[___]</w:t>
            </w:r>
          </w:p>
        </w:tc>
        <w:tc>
          <w:tcPr>
            <w:tcW w:w="2268" w:type="dxa"/>
            <w:vAlign w:val="center"/>
          </w:tcPr>
          <w:p w14:paraId="3F35B519" w14:textId="77777777" w:rsidR="001C695A" w:rsidRDefault="00445DCE">
            <w:r>
              <w:rPr>
                <w:sz w:val="14"/>
              </w:rPr>
              <w:t>[___]</w:t>
            </w:r>
          </w:p>
        </w:tc>
      </w:tr>
      <w:tr w:rsidR="001C695A" w14:paraId="305F052C" w14:textId="77777777">
        <w:trPr>
          <w:jc w:val="center"/>
        </w:trPr>
        <w:tc>
          <w:tcPr>
            <w:tcW w:w="454" w:type="dxa"/>
            <w:vAlign w:val="center"/>
          </w:tcPr>
          <w:p w14:paraId="382F1472" w14:textId="77777777" w:rsidR="001C695A" w:rsidRDefault="00445DCE">
            <w:r>
              <w:rPr>
                <w:sz w:val="14"/>
              </w:rPr>
              <w:t>8</w:t>
            </w:r>
          </w:p>
        </w:tc>
        <w:tc>
          <w:tcPr>
            <w:tcW w:w="2268" w:type="dxa"/>
            <w:vAlign w:val="center"/>
          </w:tcPr>
          <w:p w14:paraId="013018BC" w14:textId="77777777" w:rsidR="001C695A" w:rsidRDefault="00445DCE">
            <w:r>
              <w:rPr>
                <w:sz w:val="14"/>
              </w:rPr>
              <w:t>[___]</w:t>
            </w:r>
          </w:p>
        </w:tc>
        <w:tc>
          <w:tcPr>
            <w:tcW w:w="2268" w:type="dxa"/>
            <w:vAlign w:val="center"/>
          </w:tcPr>
          <w:p w14:paraId="2D318411" w14:textId="77777777" w:rsidR="001C695A" w:rsidRDefault="00445DCE">
            <w:r>
              <w:rPr>
                <w:sz w:val="14"/>
              </w:rPr>
              <w:t>[___]</w:t>
            </w:r>
          </w:p>
        </w:tc>
        <w:tc>
          <w:tcPr>
            <w:tcW w:w="1701" w:type="dxa"/>
            <w:vAlign w:val="center"/>
          </w:tcPr>
          <w:p w14:paraId="5FA45A9D" w14:textId="77777777" w:rsidR="001C695A" w:rsidRDefault="00445DCE">
            <w:r>
              <w:rPr>
                <w:sz w:val="14"/>
              </w:rPr>
              <w:t>[___]</w:t>
            </w:r>
          </w:p>
        </w:tc>
        <w:tc>
          <w:tcPr>
            <w:tcW w:w="1701" w:type="dxa"/>
            <w:vAlign w:val="center"/>
          </w:tcPr>
          <w:p w14:paraId="3F352798" w14:textId="77777777" w:rsidR="001C695A" w:rsidRDefault="00445DCE">
            <w:r>
              <w:rPr>
                <w:sz w:val="14"/>
              </w:rPr>
              <w:t>[___]</w:t>
            </w:r>
          </w:p>
        </w:tc>
        <w:tc>
          <w:tcPr>
            <w:tcW w:w="1701" w:type="dxa"/>
            <w:vAlign w:val="center"/>
          </w:tcPr>
          <w:p w14:paraId="753CB93F" w14:textId="77777777" w:rsidR="001C695A" w:rsidRDefault="00445DCE">
            <w:r>
              <w:rPr>
                <w:sz w:val="14"/>
              </w:rPr>
              <w:t>[___]</w:t>
            </w:r>
          </w:p>
        </w:tc>
        <w:tc>
          <w:tcPr>
            <w:tcW w:w="2268" w:type="dxa"/>
            <w:vAlign w:val="center"/>
          </w:tcPr>
          <w:p w14:paraId="359BAD95" w14:textId="77777777" w:rsidR="001C695A" w:rsidRDefault="00445DCE">
            <w:r>
              <w:rPr>
                <w:sz w:val="14"/>
              </w:rPr>
              <w:t>[___]</w:t>
            </w:r>
          </w:p>
        </w:tc>
      </w:tr>
    </w:tbl>
    <w:p w14:paraId="48562CDF" w14:textId="77777777" w:rsidR="001C695A" w:rsidRDefault="00445DCE">
      <w:r>
        <w:t>Ofertantul va descrie circuitul intern de verificare și aprobare înaintea predării către beneficiar:</w:t>
      </w:r>
    </w:p>
    <w:p w14:paraId="2D043038" w14:textId="77777777" w:rsidR="001C695A" w:rsidRDefault="00445DCE">
      <w:r>
        <w:t>................................................................................................................................................................</w:t>
      </w:r>
    </w:p>
    <w:p w14:paraId="14BA9995" w14:textId="77777777" w:rsidR="001C695A" w:rsidRDefault="00445DCE">
      <w:r>
        <w:t>................................................................................................................................................................</w:t>
      </w:r>
    </w:p>
    <w:p w14:paraId="55A2964F" w14:textId="77777777" w:rsidR="001C695A" w:rsidRDefault="00445DCE">
      <w:r>
        <w:t>................................................................................................................................................................</w:t>
      </w:r>
    </w:p>
    <w:p w14:paraId="596D42D8" w14:textId="77777777" w:rsidR="001C695A" w:rsidRDefault="00445DCE">
      <w:r>
        <w:t>................................................................................................................................................................</w:t>
      </w:r>
    </w:p>
    <w:p w14:paraId="4FAA32C2" w14:textId="77777777" w:rsidR="001C695A" w:rsidRDefault="00445DCE">
      <w:r>
        <w:t>................................................................................................................................................................</w:t>
      </w:r>
    </w:p>
    <w:p w14:paraId="4F6A1198" w14:textId="77777777" w:rsidR="001C695A" w:rsidRDefault="001C695A"/>
    <w:tbl>
      <w:tblPr>
        <w:tblStyle w:val="TableGrid"/>
        <w:tblW w:w="0" w:type="auto"/>
        <w:jc w:val="center"/>
        <w:tblLook w:val="04A0" w:firstRow="1" w:lastRow="0" w:firstColumn="1" w:lastColumn="0" w:noHBand="0" w:noVBand="1"/>
      </w:tblPr>
      <w:tblGrid>
        <w:gridCol w:w="4980"/>
        <w:gridCol w:w="4982"/>
      </w:tblGrid>
      <w:tr w:rsidR="001C695A" w14:paraId="25AA3669" w14:textId="77777777">
        <w:trPr>
          <w:jc w:val="center"/>
        </w:trPr>
        <w:tc>
          <w:tcPr>
            <w:tcW w:w="4986" w:type="dxa"/>
            <w:vAlign w:val="center"/>
          </w:tcPr>
          <w:p w14:paraId="3331DB3F" w14:textId="77777777" w:rsidR="001C695A" w:rsidRDefault="00445DCE">
            <w:r>
              <w:rPr>
                <w:b/>
                <w:sz w:val="18"/>
              </w:rPr>
              <w:t>Data</w:t>
            </w:r>
          </w:p>
        </w:tc>
        <w:tc>
          <w:tcPr>
            <w:tcW w:w="4986" w:type="dxa"/>
            <w:vAlign w:val="center"/>
          </w:tcPr>
          <w:p w14:paraId="1AB4D05D" w14:textId="77777777" w:rsidR="001C695A" w:rsidRDefault="00445DCE">
            <w:r>
              <w:rPr>
                <w:sz w:val="18"/>
              </w:rPr>
              <w:t>[zz.ll.aaaa]</w:t>
            </w:r>
          </w:p>
        </w:tc>
      </w:tr>
      <w:tr w:rsidR="001C695A" w14:paraId="794ABC6C" w14:textId="77777777">
        <w:trPr>
          <w:jc w:val="center"/>
        </w:trPr>
        <w:tc>
          <w:tcPr>
            <w:tcW w:w="4986" w:type="dxa"/>
            <w:vAlign w:val="center"/>
          </w:tcPr>
          <w:p w14:paraId="0DF61D95" w14:textId="77777777" w:rsidR="001C695A" w:rsidRDefault="00445DCE">
            <w:r>
              <w:rPr>
                <w:b/>
                <w:sz w:val="18"/>
              </w:rPr>
              <w:t>Denumirea ofertantului</w:t>
            </w:r>
          </w:p>
        </w:tc>
        <w:tc>
          <w:tcPr>
            <w:tcW w:w="4986" w:type="dxa"/>
            <w:vAlign w:val="center"/>
          </w:tcPr>
          <w:p w14:paraId="35D9A2E3" w14:textId="77777777" w:rsidR="001C695A" w:rsidRDefault="00445DCE">
            <w:r>
              <w:rPr>
                <w:sz w:val="18"/>
              </w:rPr>
              <w:t>[denumirea completă]</w:t>
            </w:r>
          </w:p>
        </w:tc>
      </w:tr>
      <w:tr w:rsidR="001C695A" w14:paraId="5A51E025" w14:textId="77777777">
        <w:trPr>
          <w:jc w:val="center"/>
        </w:trPr>
        <w:tc>
          <w:tcPr>
            <w:tcW w:w="4986" w:type="dxa"/>
            <w:vAlign w:val="center"/>
          </w:tcPr>
          <w:p w14:paraId="432B72E5" w14:textId="77777777" w:rsidR="001C695A" w:rsidRDefault="00445DCE">
            <w:r>
              <w:rPr>
                <w:b/>
                <w:sz w:val="18"/>
              </w:rPr>
              <w:t>Numele și funcția reprezentantului</w:t>
            </w:r>
          </w:p>
        </w:tc>
        <w:tc>
          <w:tcPr>
            <w:tcW w:w="4986" w:type="dxa"/>
            <w:vAlign w:val="center"/>
          </w:tcPr>
          <w:p w14:paraId="74E3982D" w14:textId="77777777" w:rsidR="001C695A" w:rsidRDefault="00445DCE">
            <w:r>
              <w:rPr>
                <w:sz w:val="18"/>
              </w:rPr>
              <w:t>[nume, prenume, funcție]</w:t>
            </w:r>
          </w:p>
        </w:tc>
      </w:tr>
      <w:tr w:rsidR="001C695A" w14:paraId="1A7A87BB" w14:textId="77777777">
        <w:trPr>
          <w:jc w:val="center"/>
        </w:trPr>
        <w:tc>
          <w:tcPr>
            <w:tcW w:w="4986" w:type="dxa"/>
            <w:vAlign w:val="center"/>
          </w:tcPr>
          <w:p w14:paraId="1210D791" w14:textId="77777777" w:rsidR="001C695A" w:rsidRDefault="00445DCE">
            <w:r>
              <w:rPr>
                <w:b/>
                <w:sz w:val="18"/>
              </w:rPr>
              <w:t>Semnătura</w:t>
            </w:r>
          </w:p>
        </w:tc>
        <w:tc>
          <w:tcPr>
            <w:tcW w:w="4986" w:type="dxa"/>
            <w:vAlign w:val="center"/>
          </w:tcPr>
          <w:p w14:paraId="2B2A8D46" w14:textId="77777777" w:rsidR="001C695A" w:rsidRDefault="00445DCE">
            <w:r>
              <w:rPr>
                <w:sz w:val="18"/>
              </w:rPr>
              <w:t>________________________</w:t>
            </w:r>
          </w:p>
        </w:tc>
      </w:tr>
    </w:tbl>
    <w:p w14:paraId="69B5C77B" w14:textId="77777777" w:rsidR="001C695A" w:rsidRDefault="00445DCE">
      <w:pPr>
        <w:jc w:val="both"/>
      </w:pPr>
      <w:r>
        <w:rPr>
          <w:i/>
          <w:sz w:val="17"/>
        </w:rPr>
        <w:t>Notă: Formularul se semnează de reprezentantul legal sau de persoana împuternicită în mod valabil. În cazul semnării de către un împuternicit, se anexează împuternicirea.</w:t>
      </w:r>
    </w:p>
    <w:p w14:paraId="7DB29C83" w14:textId="77777777" w:rsidR="001C695A" w:rsidRDefault="00445DCE">
      <w:r>
        <w:br w:type="page"/>
      </w:r>
    </w:p>
    <w:p w14:paraId="482B3DD5" w14:textId="77777777" w:rsidR="001C695A" w:rsidRDefault="00445DCE">
      <w:pPr>
        <w:jc w:val="right"/>
      </w:pPr>
      <w:r>
        <w:rPr>
          <w:b/>
        </w:rPr>
        <w:lastRenderedPageBreak/>
        <w:t>FORMULARUL NR. 16</w:t>
      </w:r>
    </w:p>
    <w:p w14:paraId="3DEFF21D" w14:textId="77777777" w:rsidR="001C695A" w:rsidRDefault="00445DCE">
      <w:pPr>
        <w:jc w:val="center"/>
      </w:pPr>
      <w:r>
        <w:rPr>
          <w:b/>
          <w:sz w:val="26"/>
        </w:rPr>
        <w:t>DECLARAȚIE PRIVIND ÎNLOCUIREA PERSONALULUI</w:t>
      </w:r>
    </w:p>
    <w:p w14:paraId="3928254B" w14:textId="77777777" w:rsidR="001C695A" w:rsidRDefault="00445DCE">
      <w:pPr>
        <w:jc w:val="both"/>
      </w:pPr>
      <w:r>
        <w:t>Subscrisa [___] declară că personalul nominalizat va fi implicat efectiv în executarea contractului. Orice înlocuire va fi solicitată în prealabil și în scris autorității contractante și va fi efectuată numai după acceptarea acesteia.</w:t>
      </w:r>
    </w:p>
    <w:p w14:paraId="542B7128" w14:textId="77777777" w:rsidR="001C695A" w:rsidRDefault="00445DCE">
      <w:r>
        <w:t>În cazul înlocuirii arheologului expert, persoana propusă:</w:t>
      </w:r>
    </w:p>
    <w:p w14:paraId="21A0ED3D" w14:textId="77777777" w:rsidR="001C695A" w:rsidRDefault="00445DCE">
      <w:r>
        <w:t>☐</w:t>
      </w:r>
      <w:r>
        <w:t xml:space="preserve"> va îndeplini toate cerințele minime;</w:t>
      </w:r>
    </w:p>
    <w:p w14:paraId="35BA119B" w14:textId="77777777" w:rsidR="001C695A" w:rsidRDefault="00445DCE">
      <w:r>
        <w:t>☐</w:t>
      </w:r>
      <w:r>
        <w:t xml:space="preserve"> va deține calificări și experiență cel puțin echivalente;</w:t>
      </w:r>
    </w:p>
    <w:p w14:paraId="3E4235FC" w14:textId="77777777" w:rsidR="001C695A" w:rsidRDefault="00445DCE">
      <w:r>
        <w:t>☐</w:t>
      </w:r>
      <w:r>
        <w:t xml:space="preserve"> va determina, prin aplicarea factorului de evaluare, un punctaj cel puțin egal cu cel obținut de expertul nominalizat în oferta câștigătoare;</w:t>
      </w:r>
    </w:p>
    <w:p w14:paraId="0D1DD3C0" w14:textId="77777777" w:rsidR="001C695A" w:rsidRDefault="00445DCE">
      <w:r>
        <w:t>☐</w:t>
      </w:r>
      <w:r>
        <w:t xml:space="preserve"> nu va genera costuri suplimentare și nu va afecta termenul ori calitatea serviciilor.</w:t>
      </w:r>
    </w:p>
    <w:p w14:paraId="4C512000" w14:textId="77777777" w:rsidR="001C695A" w:rsidRDefault="001C695A"/>
    <w:tbl>
      <w:tblPr>
        <w:tblStyle w:val="TableGrid"/>
        <w:tblW w:w="0" w:type="auto"/>
        <w:jc w:val="center"/>
        <w:tblLook w:val="04A0" w:firstRow="1" w:lastRow="0" w:firstColumn="1" w:lastColumn="0" w:noHBand="0" w:noVBand="1"/>
      </w:tblPr>
      <w:tblGrid>
        <w:gridCol w:w="4980"/>
        <w:gridCol w:w="4982"/>
      </w:tblGrid>
      <w:tr w:rsidR="001C695A" w14:paraId="72D93C1F" w14:textId="77777777">
        <w:trPr>
          <w:jc w:val="center"/>
        </w:trPr>
        <w:tc>
          <w:tcPr>
            <w:tcW w:w="4986" w:type="dxa"/>
            <w:vAlign w:val="center"/>
          </w:tcPr>
          <w:p w14:paraId="5F458321" w14:textId="77777777" w:rsidR="001C695A" w:rsidRDefault="00445DCE">
            <w:r>
              <w:rPr>
                <w:b/>
                <w:sz w:val="18"/>
              </w:rPr>
              <w:t>Data</w:t>
            </w:r>
          </w:p>
        </w:tc>
        <w:tc>
          <w:tcPr>
            <w:tcW w:w="4986" w:type="dxa"/>
            <w:vAlign w:val="center"/>
          </w:tcPr>
          <w:p w14:paraId="08C46EBF" w14:textId="77777777" w:rsidR="001C695A" w:rsidRDefault="00445DCE">
            <w:r>
              <w:rPr>
                <w:sz w:val="18"/>
              </w:rPr>
              <w:t>[zz.ll.aaaa]</w:t>
            </w:r>
          </w:p>
        </w:tc>
      </w:tr>
      <w:tr w:rsidR="001C695A" w14:paraId="0ED20D73" w14:textId="77777777">
        <w:trPr>
          <w:jc w:val="center"/>
        </w:trPr>
        <w:tc>
          <w:tcPr>
            <w:tcW w:w="4986" w:type="dxa"/>
            <w:vAlign w:val="center"/>
          </w:tcPr>
          <w:p w14:paraId="12E46DF2" w14:textId="77777777" w:rsidR="001C695A" w:rsidRDefault="00445DCE">
            <w:r>
              <w:rPr>
                <w:b/>
                <w:sz w:val="18"/>
              </w:rPr>
              <w:t>Denumirea ofertantului</w:t>
            </w:r>
          </w:p>
        </w:tc>
        <w:tc>
          <w:tcPr>
            <w:tcW w:w="4986" w:type="dxa"/>
            <w:vAlign w:val="center"/>
          </w:tcPr>
          <w:p w14:paraId="605A99FB" w14:textId="77777777" w:rsidR="001C695A" w:rsidRDefault="00445DCE">
            <w:r>
              <w:rPr>
                <w:sz w:val="18"/>
              </w:rPr>
              <w:t>[denumirea completă]</w:t>
            </w:r>
          </w:p>
        </w:tc>
      </w:tr>
      <w:tr w:rsidR="001C695A" w14:paraId="29481B92" w14:textId="77777777">
        <w:trPr>
          <w:jc w:val="center"/>
        </w:trPr>
        <w:tc>
          <w:tcPr>
            <w:tcW w:w="4986" w:type="dxa"/>
            <w:vAlign w:val="center"/>
          </w:tcPr>
          <w:p w14:paraId="2B5AB165" w14:textId="77777777" w:rsidR="001C695A" w:rsidRDefault="00445DCE">
            <w:r>
              <w:rPr>
                <w:b/>
                <w:sz w:val="18"/>
              </w:rPr>
              <w:t>Numele și funcția reprezentantului</w:t>
            </w:r>
          </w:p>
        </w:tc>
        <w:tc>
          <w:tcPr>
            <w:tcW w:w="4986" w:type="dxa"/>
            <w:vAlign w:val="center"/>
          </w:tcPr>
          <w:p w14:paraId="51544782" w14:textId="77777777" w:rsidR="001C695A" w:rsidRDefault="00445DCE">
            <w:r>
              <w:rPr>
                <w:sz w:val="18"/>
              </w:rPr>
              <w:t>[nume, prenume, funcție]</w:t>
            </w:r>
          </w:p>
        </w:tc>
      </w:tr>
      <w:tr w:rsidR="001C695A" w14:paraId="71C357C3" w14:textId="77777777">
        <w:trPr>
          <w:jc w:val="center"/>
        </w:trPr>
        <w:tc>
          <w:tcPr>
            <w:tcW w:w="4986" w:type="dxa"/>
            <w:vAlign w:val="center"/>
          </w:tcPr>
          <w:p w14:paraId="4E56859B" w14:textId="77777777" w:rsidR="001C695A" w:rsidRDefault="00445DCE">
            <w:r>
              <w:rPr>
                <w:b/>
                <w:sz w:val="18"/>
              </w:rPr>
              <w:t>Semnătura</w:t>
            </w:r>
          </w:p>
        </w:tc>
        <w:tc>
          <w:tcPr>
            <w:tcW w:w="4986" w:type="dxa"/>
            <w:vAlign w:val="center"/>
          </w:tcPr>
          <w:p w14:paraId="685075C8" w14:textId="77777777" w:rsidR="001C695A" w:rsidRDefault="00445DCE">
            <w:r>
              <w:rPr>
                <w:sz w:val="18"/>
              </w:rPr>
              <w:t>________________________</w:t>
            </w:r>
          </w:p>
        </w:tc>
      </w:tr>
    </w:tbl>
    <w:p w14:paraId="6E0AD96F" w14:textId="77777777" w:rsidR="001C695A" w:rsidRDefault="00445DCE">
      <w:pPr>
        <w:jc w:val="both"/>
      </w:pPr>
      <w:r>
        <w:rPr>
          <w:i/>
          <w:sz w:val="17"/>
        </w:rPr>
        <w:t>Notă: Formularul se semnează de reprezentantul legal sau de persoana împuternicită în mod valabil. În cazul semnării de către un împuternicit, se anexează împuternicirea.</w:t>
      </w:r>
    </w:p>
    <w:p w14:paraId="3144726F" w14:textId="77777777" w:rsidR="001C695A" w:rsidRDefault="00445DCE">
      <w:r>
        <w:br w:type="page"/>
      </w:r>
    </w:p>
    <w:p w14:paraId="29E6D096" w14:textId="77777777" w:rsidR="001C695A" w:rsidRDefault="00445DCE">
      <w:pPr>
        <w:jc w:val="right"/>
      </w:pPr>
      <w:r>
        <w:rPr>
          <w:b/>
        </w:rPr>
        <w:lastRenderedPageBreak/>
        <w:t>FORMULARUL NR. 17</w:t>
      </w:r>
    </w:p>
    <w:p w14:paraId="16DCD02E" w14:textId="77777777" w:rsidR="001C695A" w:rsidRDefault="00445DCE">
      <w:pPr>
        <w:jc w:val="center"/>
      </w:pPr>
      <w:r>
        <w:rPr>
          <w:b/>
          <w:sz w:val="26"/>
        </w:rPr>
        <w:t>DECLARAȚIE PRIVIND ASOCIEREA, SUBCONTRACTANȚII ȘI TERȚII SUSȚINĂTORI</w:t>
      </w:r>
    </w:p>
    <w:p w14:paraId="302B2557" w14:textId="77777777" w:rsidR="001C695A" w:rsidRDefault="00445DCE">
      <w:r>
        <w:t>Bifați situația aplicabilă:</w:t>
      </w:r>
    </w:p>
    <w:p w14:paraId="02445007" w14:textId="77777777" w:rsidR="001C695A" w:rsidRDefault="00445DCE">
      <w:r>
        <w:t>☐</w:t>
      </w:r>
      <w:r>
        <w:t xml:space="preserve"> Oferta este depusă individual, fără subcontractanți și fără terți susținători.</w:t>
      </w:r>
    </w:p>
    <w:p w14:paraId="11BED2B8" w14:textId="77777777" w:rsidR="001C695A" w:rsidRDefault="00445DCE">
      <w:r>
        <w:t>☐</w:t>
      </w:r>
      <w:r>
        <w:t xml:space="preserve"> Oferta este depusă în asociere.</w:t>
      </w:r>
    </w:p>
    <w:p w14:paraId="60A69CD5" w14:textId="77777777" w:rsidR="001C695A" w:rsidRDefault="00445DCE">
      <w:r>
        <w:t>☐</w:t>
      </w:r>
      <w:r>
        <w:t xml:space="preserve"> Se propun subcontractanți.</w:t>
      </w:r>
    </w:p>
    <w:p w14:paraId="72DB8CDD" w14:textId="77777777" w:rsidR="001C695A" w:rsidRDefault="00445DCE">
      <w:r>
        <w:t>☐</w:t>
      </w:r>
      <w:r>
        <w:t xml:space="preserve"> Se invocă susținerea unui/unor terț(i).</w:t>
      </w:r>
    </w:p>
    <w:tbl>
      <w:tblPr>
        <w:tblStyle w:val="TableGrid"/>
        <w:tblW w:w="0" w:type="auto"/>
        <w:jc w:val="center"/>
        <w:tblLook w:val="04A0" w:firstRow="1" w:lastRow="0" w:firstColumn="1" w:lastColumn="0" w:noHBand="0" w:noVBand="1"/>
      </w:tblPr>
      <w:tblGrid>
        <w:gridCol w:w="2182"/>
        <w:gridCol w:w="1890"/>
        <w:gridCol w:w="1748"/>
        <w:gridCol w:w="2536"/>
        <w:gridCol w:w="1606"/>
      </w:tblGrid>
      <w:tr w:rsidR="001C695A" w14:paraId="142CB749" w14:textId="77777777">
        <w:trPr>
          <w:tblHeader/>
          <w:jc w:val="center"/>
        </w:trPr>
        <w:tc>
          <w:tcPr>
            <w:tcW w:w="1417" w:type="dxa"/>
            <w:shd w:val="clear" w:color="auto" w:fill="D9EAD3"/>
            <w:vAlign w:val="center"/>
          </w:tcPr>
          <w:p w14:paraId="6BB7F34B" w14:textId="77777777" w:rsidR="001C695A" w:rsidRDefault="00445DCE">
            <w:r>
              <w:rPr>
                <w:b/>
                <w:sz w:val="17"/>
              </w:rPr>
              <w:t>Calitatea</w:t>
            </w:r>
          </w:p>
        </w:tc>
        <w:tc>
          <w:tcPr>
            <w:tcW w:w="2551" w:type="dxa"/>
            <w:shd w:val="clear" w:color="auto" w:fill="D9EAD3"/>
            <w:vAlign w:val="center"/>
          </w:tcPr>
          <w:p w14:paraId="0AFD6B93" w14:textId="77777777" w:rsidR="001C695A" w:rsidRDefault="00445DCE">
            <w:r>
              <w:rPr>
                <w:b/>
                <w:sz w:val="17"/>
              </w:rPr>
              <w:t>Denumirea entității</w:t>
            </w:r>
          </w:p>
        </w:tc>
        <w:tc>
          <w:tcPr>
            <w:tcW w:w="1984" w:type="dxa"/>
            <w:shd w:val="clear" w:color="auto" w:fill="D9EAD3"/>
            <w:vAlign w:val="center"/>
          </w:tcPr>
          <w:p w14:paraId="3714AC76" w14:textId="77777777" w:rsidR="001C695A" w:rsidRDefault="00445DCE">
            <w:r>
              <w:rPr>
                <w:b/>
                <w:sz w:val="17"/>
              </w:rPr>
              <w:t>CUI/identificare</w:t>
            </w:r>
          </w:p>
        </w:tc>
        <w:tc>
          <w:tcPr>
            <w:tcW w:w="3402" w:type="dxa"/>
            <w:shd w:val="clear" w:color="auto" w:fill="D9EAD3"/>
            <w:vAlign w:val="center"/>
          </w:tcPr>
          <w:p w14:paraId="2F28FE57" w14:textId="77777777" w:rsidR="001C695A" w:rsidRDefault="00445DCE">
            <w:r>
              <w:rPr>
                <w:b/>
                <w:sz w:val="17"/>
              </w:rPr>
              <w:t>Activități/partea din contract</w:t>
            </w:r>
          </w:p>
        </w:tc>
        <w:tc>
          <w:tcPr>
            <w:tcW w:w="1701" w:type="dxa"/>
            <w:shd w:val="clear" w:color="auto" w:fill="D9EAD3"/>
            <w:vAlign w:val="center"/>
          </w:tcPr>
          <w:p w14:paraId="52B2106B" w14:textId="77777777" w:rsidR="001C695A" w:rsidRDefault="00445DCE">
            <w:r>
              <w:rPr>
                <w:b/>
                <w:sz w:val="17"/>
              </w:rPr>
              <w:t>Procent/valoare estimată</w:t>
            </w:r>
          </w:p>
        </w:tc>
      </w:tr>
      <w:tr w:rsidR="001C695A" w14:paraId="29E42584" w14:textId="77777777">
        <w:trPr>
          <w:jc w:val="center"/>
        </w:trPr>
        <w:tc>
          <w:tcPr>
            <w:tcW w:w="1417" w:type="dxa"/>
            <w:vAlign w:val="center"/>
          </w:tcPr>
          <w:p w14:paraId="128019E7" w14:textId="77777777" w:rsidR="001C695A" w:rsidRDefault="00445DCE">
            <w:r>
              <w:rPr>
                <w:sz w:val="16"/>
              </w:rPr>
              <w:t>[asociat/subcontractant/terț]</w:t>
            </w:r>
          </w:p>
        </w:tc>
        <w:tc>
          <w:tcPr>
            <w:tcW w:w="2551" w:type="dxa"/>
            <w:vAlign w:val="center"/>
          </w:tcPr>
          <w:p w14:paraId="576E771A" w14:textId="77777777" w:rsidR="001C695A" w:rsidRDefault="00445DCE">
            <w:r>
              <w:rPr>
                <w:sz w:val="16"/>
              </w:rPr>
              <w:t>[___]</w:t>
            </w:r>
          </w:p>
        </w:tc>
        <w:tc>
          <w:tcPr>
            <w:tcW w:w="1984" w:type="dxa"/>
            <w:vAlign w:val="center"/>
          </w:tcPr>
          <w:p w14:paraId="43DC0586" w14:textId="77777777" w:rsidR="001C695A" w:rsidRDefault="00445DCE">
            <w:r>
              <w:rPr>
                <w:sz w:val="16"/>
              </w:rPr>
              <w:t>[___]</w:t>
            </w:r>
          </w:p>
        </w:tc>
        <w:tc>
          <w:tcPr>
            <w:tcW w:w="3402" w:type="dxa"/>
            <w:vAlign w:val="center"/>
          </w:tcPr>
          <w:p w14:paraId="6ACCC0CA" w14:textId="77777777" w:rsidR="001C695A" w:rsidRDefault="00445DCE">
            <w:r>
              <w:rPr>
                <w:sz w:val="16"/>
              </w:rPr>
              <w:t>[___]</w:t>
            </w:r>
          </w:p>
        </w:tc>
        <w:tc>
          <w:tcPr>
            <w:tcW w:w="1701" w:type="dxa"/>
            <w:vAlign w:val="center"/>
          </w:tcPr>
          <w:p w14:paraId="4C0D00CA" w14:textId="77777777" w:rsidR="001C695A" w:rsidRDefault="00445DCE">
            <w:r>
              <w:rPr>
                <w:sz w:val="16"/>
              </w:rPr>
              <w:t>[___]</w:t>
            </w:r>
          </w:p>
        </w:tc>
      </w:tr>
      <w:tr w:rsidR="001C695A" w14:paraId="23E471CA" w14:textId="77777777">
        <w:trPr>
          <w:jc w:val="center"/>
        </w:trPr>
        <w:tc>
          <w:tcPr>
            <w:tcW w:w="1417" w:type="dxa"/>
            <w:vAlign w:val="center"/>
          </w:tcPr>
          <w:p w14:paraId="30801484" w14:textId="77777777" w:rsidR="001C695A" w:rsidRDefault="00445DCE">
            <w:r>
              <w:rPr>
                <w:sz w:val="16"/>
              </w:rPr>
              <w:t>[asociat/subcontractant/terț]</w:t>
            </w:r>
          </w:p>
        </w:tc>
        <w:tc>
          <w:tcPr>
            <w:tcW w:w="2551" w:type="dxa"/>
            <w:vAlign w:val="center"/>
          </w:tcPr>
          <w:p w14:paraId="3C9FE472" w14:textId="77777777" w:rsidR="001C695A" w:rsidRDefault="00445DCE">
            <w:r>
              <w:rPr>
                <w:sz w:val="16"/>
              </w:rPr>
              <w:t>[___]</w:t>
            </w:r>
          </w:p>
        </w:tc>
        <w:tc>
          <w:tcPr>
            <w:tcW w:w="1984" w:type="dxa"/>
            <w:vAlign w:val="center"/>
          </w:tcPr>
          <w:p w14:paraId="5D0BB0BF" w14:textId="77777777" w:rsidR="001C695A" w:rsidRDefault="00445DCE">
            <w:r>
              <w:rPr>
                <w:sz w:val="16"/>
              </w:rPr>
              <w:t>[___]</w:t>
            </w:r>
          </w:p>
        </w:tc>
        <w:tc>
          <w:tcPr>
            <w:tcW w:w="3402" w:type="dxa"/>
            <w:vAlign w:val="center"/>
          </w:tcPr>
          <w:p w14:paraId="2488663B" w14:textId="77777777" w:rsidR="001C695A" w:rsidRDefault="00445DCE">
            <w:r>
              <w:rPr>
                <w:sz w:val="16"/>
              </w:rPr>
              <w:t>[___]</w:t>
            </w:r>
          </w:p>
        </w:tc>
        <w:tc>
          <w:tcPr>
            <w:tcW w:w="1701" w:type="dxa"/>
            <w:vAlign w:val="center"/>
          </w:tcPr>
          <w:p w14:paraId="1FC6ACEB" w14:textId="77777777" w:rsidR="001C695A" w:rsidRDefault="00445DCE">
            <w:r>
              <w:rPr>
                <w:sz w:val="16"/>
              </w:rPr>
              <w:t>[___]</w:t>
            </w:r>
          </w:p>
        </w:tc>
      </w:tr>
      <w:tr w:rsidR="001C695A" w14:paraId="4EFBC633" w14:textId="77777777">
        <w:trPr>
          <w:jc w:val="center"/>
        </w:trPr>
        <w:tc>
          <w:tcPr>
            <w:tcW w:w="1417" w:type="dxa"/>
            <w:vAlign w:val="center"/>
          </w:tcPr>
          <w:p w14:paraId="0DEE11A0" w14:textId="77777777" w:rsidR="001C695A" w:rsidRDefault="00445DCE">
            <w:r>
              <w:rPr>
                <w:sz w:val="16"/>
              </w:rPr>
              <w:t>[asociat/subcontractant/terț]</w:t>
            </w:r>
          </w:p>
        </w:tc>
        <w:tc>
          <w:tcPr>
            <w:tcW w:w="2551" w:type="dxa"/>
            <w:vAlign w:val="center"/>
          </w:tcPr>
          <w:p w14:paraId="0126E64B" w14:textId="77777777" w:rsidR="001C695A" w:rsidRDefault="00445DCE">
            <w:r>
              <w:rPr>
                <w:sz w:val="16"/>
              </w:rPr>
              <w:t>[___]</w:t>
            </w:r>
          </w:p>
        </w:tc>
        <w:tc>
          <w:tcPr>
            <w:tcW w:w="1984" w:type="dxa"/>
            <w:vAlign w:val="center"/>
          </w:tcPr>
          <w:p w14:paraId="4C5D8371" w14:textId="77777777" w:rsidR="001C695A" w:rsidRDefault="00445DCE">
            <w:r>
              <w:rPr>
                <w:sz w:val="16"/>
              </w:rPr>
              <w:t>[___]</w:t>
            </w:r>
          </w:p>
        </w:tc>
        <w:tc>
          <w:tcPr>
            <w:tcW w:w="3402" w:type="dxa"/>
            <w:vAlign w:val="center"/>
          </w:tcPr>
          <w:p w14:paraId="3A8868BC" w14:textId="77777777" w:rsidR="001C695A" w:rsidRDefault="00445DCE">
            <w:r>
              <w:rPr>
                <w:sz w:val="16"/>
              </w:rPr>
              <w:t>[___]</w:t>
            </w:r>
          </w:p>
        </w:tc>
        <w:tc>
          <w:tcPr>
            <w:tcW w:w="1701" w:type="dxa"/>
            <w:vAlign w:val="center"/>
          </w:tcPr>
          <w:p w14:paraId="1E26BBB5" w14:textId="77777777" w:rsidR="001C695A" w:rsidRDefault="00445DCE">
            <w:r>
              <w:rPr>
                <w:sz w:val="16"/>
              </w:rPr>
              <w:t>[___]</w:t>
            </w:r>
          </w:p>
        </w:tc>
      </w:tr>
      <w:tr w:rsidR="001C695A" w14:paraId="582BB831" w14:textId="77777777">
        <w:trPr>
          <w:jc w:val="center"/>
        </w:trPr>
        <w:tc>
          <w:tcPr>
            <w:tcW w:w="1417" w:type="dxa"/>
            <w:vAlign w:val="center"/>
          </w:tcPr>
          <w:p w14:paraId="2BEF7C41" w14:textId="77777777" w:rsidR="001C695A" w:rsidRDefault="00445DCE">
            <w:r>
              <w:rPr>
                <w:sz w:val="16"/>
              </w:rPr>
              <w:t>[asociat/subcontractant/terț]</w:t>
            </w:r>
          </w:p>
        </w:tc>
        <w:tc>
          <w:tcPr>
            <w:tcW w:w="2551" w:type="dxa"/>
            <w:vAlign w:val="center"/>
          </w:tcPr>
          <w:p w14:paraId="1D7E8868" w14:textId="77777777" w:rsidR="001C695A" w:rsidRDefault="00445DCE">
            <w:r>
              <w:rPr>
                <w:sz w:val="16"/>
              </w:rPr>
              <w:t>[___]</w:t>
            </w:r>
          </w:p>
        </w:tc>
        <w:tc>
          <w:tcPr>
            <w:tcW w:w="1984" w:type="dxa"/>
            <w:vAlign w:val="center"/>
          </w:tcPr>
          <w:p w14:paraId="1A43B980" w14:textId="77777777" w:rsidR="001C695A" w:rsidRDefault="00445DCE">
            <w:r>
              <w:rPr>
                <w:sz w:val="16"/>
              </w:rPr>
              <w:t>[___]</w:t>
            </w:r>
          </w:p>
        </w:tc>
        <w:tc>
          <w:tcPr>
            <w:tcW w:w="3402" w:type="dxa"/>
            <w:vAlign w:val="center"/>
          </w:tcPr>
          <w:p w14:paraId="3330346C" w14:textId="77777777" w:rsidR="001C695A" w:rsidRDefault="00445DCE">
            <w:r>
              <w:rPr>
                <w:sz w:val="16"/>
              </w:rPr>
              <w:t>[___]</w:t>
            </w:r>
          </w:p>
        </w:tc>
        <w:tc>
          <w:tcPr>
            <w:tcW w:w="1701" w:type="dxa"/>
            <w:vAlign w:val="center"/>
          </w:tcPr>
          <w:p w14:paraId="5B57F3AA" w14:textId="77777777" w:rsidR="001C695A" w:rsidRDefault="00445DCE">
            <w:r>
              <w:rPr>
                <w:sz w:val="16"/>
              </w:rPr>
              <w:t>[___]</w:t>
            </w:r>
          </w:p>
        </w:tc>
      </w:tr>
      <w:tr w:rsidR="001C695A" w14:paraId="5C32EE32" w14:textId="77777777">
        <w:trPr>
          <w:jc w:val="center"/>
        </w:trPr>
        <w:tc>
          <w:tcPr>
            <w:tcW w:w="1417" w:type="dxa"/>
            <w:vAlign w:val="center"/>
          </w:tcPr>
          <w:p w14:paraId="20461E2C" w14:textId="77777777" w:rsidR="001C695A" w:rsidRDefault="00445DCE">
            <w:r>
              <w:rPr>
                <w:sz w:val="16"/>
              </w:rPr>
              <w:t>[asociat/subcontractant/terț]</w:t>
            </w:r>
          </w:p>
        </w:tc>
        <w:tc>
          <w:tcPr>
            <w:tcW w:w="2551" w:type="dxa"/>
            <w:vAlign w:val="center"/>
          </w:tcPr>
          <w:p w14:paraId="3D0046D1" w14:textId="77777777" w:rsidR="001C695A" w:rsidRDefault="00445DCE">
            <w:r>
              <w:rPr>
                <w:sz w:val="16"/>
              </w:rPr>
              <w:t>[___]</w:t>
            </w:r>
          </w:p>
        </w:tc>
        <w:tc>
          <w:tcPr>
            <w:tcW w:w="1984" w:type="dxa"/>
            <w:vAlign w:val="center"/>
          </w:tcPr>
          <w:p w14:paraId="4EA988AE" w14:textId="77777777" w:rsidR="001C695A" w:rsidRDefault="00445DCE">
            <w:r>
              <w:rPr>
                <w:sz w:val="16"/>
              </w:rPr>
              <w:t>[___]</w:t>
            </w:r>
          </w:p>
        </w:tc>
        <w:tc>
          <w:tcPr>
            <w:tcW w:w="3402" w:type="dxa"/>
            <w:vAlign w:val="center"/>
          </w:tcPr>
          <w:p w14:paraId="58ED635C" w14:textId="77777777" w:rsidR="001C695A" w:rsidRDefault="00445DCE">
            <w:r>
              <w:rPr>
                <w:sz w:val="16"/>
              </w:rPr>
              <w:t>[___]</w:t>
            </w:r>
          </w:p>
        </w:tc>
        <w:tc>
          <w:tcPr>
            <w:tcW w:w="1701" w:type="dxa"/>
            <w:vAlign w:val="center"/>
          </w:tcPr>
          <w:p w14:paraId="2609ACB2" w14:textId="77777777" w:rsidR="001C695A" w:rsidRDefault="00445DCE">
            <w:r>
              <w:rPr>
                <w:sz w:val="16"/>
              </w:rPr>
              <w:t>[___]</w:t>
            </w:r>
          </w:p>
        </w:tc>
      </w:tr>
    </w:tbl>
    <w:p w14:paraId="28E8E396" w14:textId="77777777" w:rsidR="001C695A" w:rsidRDefault="00445DCE">
      <w:r>
        <w:t>Se anexează, după caz, acordul de asociere, acordul de subcontractare, angajamentul ferm al terțului și documentele entităților implicate.</w:t>
      </w:r>
    </w:p>
    <w:p w14:paraId="096FA8CB" w14:textId="77777777" w:rsidR="001C695A" w:rsidRDefault="001C695A"/>
    <w:tbl>
      <w:tblPr>
        <w:tblStyle w:val="TableGrid"/>
        <w:tblW w:w="0" w:type="auto"/>
        <w:jc w:val="center"/>
        <w:tblLook w:val="04A0" w:firstRow="1" w:lastRow="0" w:firstColumn="1" w:lastColumn="0" w:noHBand="0" w:noVBand="1"/>
      </w:tblPr>
      <w:tblGrid>
        <w:gridCol w:w="4980"/>
        <w:gridCol w:w="4982"/>
      </w:tblGrid>
      <w:tr w:rsidR="001C695A" w14:paraId="7ED92EC8" w14:textId="77777777">
        <w:trPr>
          <w:jc w:val="center"/>
        </w:trPr>
        <w:tc>
          <w:tcPr>
            <w:tcW w:w="4986" w:type="dxa"/>
            <w:vAlign w:val="center"/>
          </w:tcPr>
          <w:p w14:paraId="1BAB292C" w14:textId="77777777" w:rsidR="001C695A" w:rsidRDefault="00445DCE">
            <w:r>
              <w:rPr>
                <w:b/>
                <w:sz w:val="18"/>
              </w:rPr>
              <w:t>Data</w:t>
            </w:r>
          </w:p>
        </w:tc>
        <w:tc>
          <w:tcPr>
            <w:tcW w:w="4986" w:type="dxa"/>
            <w:vAlign w:val="center"/>
          </w:tcPr>
          <w:p w14:paraId="10574405" w14:textId="77777777" w:rsidR="001C695A" w:rsidRDefault="00445DCE">
            <w:r>
              <w:rPr>
                <w:sz w:val="18"/>
              </w:rPr>
              <w:t>[zz.ll.aaaa]</w:t>
            </w:r>
          </w:p>
        </w:tc>
      </w:tr>
      <w:tr w:rsidR="001C695A" w14:paraId="27C3AC29" w14:textId="77777777">
        <w:trPr>
          <w:jc w:val="center"/>
        </w:trPr>
        <w:tc>
          <w:tcPr>
            <w:tcW w:w="4986" w:type="dxa"/>
            <w:vAlign w:val="center"/>
          </w:tcPr>
          <w:p w14:paraId="6CE4ACFC" w14:textId="77777777" w:rsidR="001C695A" w:rsidRDefault="00445DCE">
            <w:r>
              <w:rPr>
                <w:b/>
                <w:sz w:val="18"/>
              </w:rPr>
              <w:t>Denumirea ofertantului</w:t>
            </w:r>
          </w:p>
        </w:tc>
        <w:tc>
          <w:tcPr>
            <w:tcW w:w="4986" w:type="dxa"/>
            <w:vAlign w:val="center"/>
          </w:tcPr>
          <w:p w14:paraId="1BCD22FB" w14:textId="77777777" w:rsidR="001C695A" w:rsidRDefault="00445DCE">
            <w:r>
              <w:rPr>
                <w:sz w:val="18"/>
              </w:rPr>
              <w:t>[denumirea completă]</w:t>
            </w:r>
          </w:p>
        </w:tc>
      </w:tr>
      <w:tr w:rsidR="001C695A" w14:paraId="5194DCF5" w14:textId="77777777">
        <w:trPr>
          <w:jc w:val="center"/>
        </w:trPr>
        <w:tc>
          <w:tcPr>
            <w:tcW w:w="4986" w:type="dxa"/>
            <w:vAlign w:val="center"/>
          </w:tcPr>
          <w:p w14:paraId="18B0647C" w14:textId="77777777" w:rsidR="001C695A" w:rsidRDefault="00445DCE">
            <w:r>
              <w:rPr>
                <w:b/>
                <w:sz w:val="18"/>
              </w:rPr>
              <w:t>Numele și funcția reprezentantului</w:t>
            </w:r>
          </w:p>
        </w:tc>
        <w:tc>
          <w:tcPr>
            <w:tcW w:w="4986" w:type="dxa"/>
            <w:vAlign w:val="center"/>
          </w:tcPr>
          <w:p w14:paraId="420B9661" w14:textId="77777777" w:rsidR="001C695A" w:rsidRDefault="00445DCE">
            <w:r>
              <w:rPr>
                <w:sz w:val="18"/>
              </w:rPr>
              <w:t>[nume, prenume, funcție]</w:t>
            </w:r>
          </w:p>
        </w:tc>
      </w:tr>
      <w:tr w:rsidR="001C695A" w14:paraId="7C0405D6" w14:textId="77777777">
        <w:trPr>
          <w:jc w:val="center"/>
        </w:trPr>
        <w:tc>
          <w:tcPr>
            <w:tcW w:w="4986" w:type="dxa"/>
            <w:vAlign w:val="center"/>
          </w:tcPr>
          <w:p w14:paraId="56ED750D" w14:textId="77777777" w:rsidR="001C695A" w:rsidRDefault="00445DCE">
            <w:r>
              <w:rPr>
                <w:b/>
                <w:sz w:val="18"/>
              </w:rPr>
              <w:t>Semnătura</w:t>
            </w:r>
          </w:p>
        </w:tc>
        <w:tc>
          <w:tcPr>
            <w:tcW w:w="4986" w:type="dxa"/>
            <w:vAlign w:val="center"/>
          </w:tcPr>
          <w:p w14:paraId="6EB04997" w14:textId="77777777" w:rsidR="001C695A" w:rsidRDefault="00445DCE">
            <w:r>
              <w:rPr>
                <w:sz w:val="18"/>
              </w:rPr>
              <w:t>________________________</w:t>
            </w:r>
          </w:p>
        </w:tc>
      </w:tr>
    </w:tbl>
    <w:p w14:paraId="4160D6CE" w14:textId="77777777" w:rsidR="001C695A" w:rsidRDefault="00445DCE">
      <w:pPr>
        <w:jc w:val="both"/>
      </w:pPr>
      <w:r>
        <w:rPr>
          <w:i/>
          <w:sz w:val="17"/>
        </w:rPr>
        <w:t>Notă: Formularul se semnează de reprezentantul legal sau de persoana împuternicită în mod valabil. În cazul semnării de către un împuternicit, se anexează împuternicirea.</w:t>
      </w:r>
    </w:p>
    <w:p w14:paraId="3B1D849D" w14:textId="77777777" w:rsidR="001C695A" w:rsidRDefault="00445DCE">
      <w:r>
        <w:br w:type="page"/>
      </w:r>
    </w:p>
    <w:p w14:paraId="76754476" w14:textId="77777777" w:rsidR="001C695A" w:rsidRDefault="00445DCE">
      <w:pPr>
        <w:jc w:val="right"/>
      </w:pPr>
      <w:r>
        <w:rPr>
          <w:b/>
        </w:rPr>
        <w:lastRenderedPageBreak/>
        <w:t>FORMULARUL NR. 18</w:t>
      </w:r>
    </w:p>
    <w:p w14:paraId="0BD0635F" w14:textId="77777777" w:rsidR="001C695A" w:rsidRDefault="00445DCE">
      <w:pPr>
        <w:jc w:val="center"/>
      </w:pPr>
      <w:r>
        <w:rPr>
          <w:b/>
          <w:sz w:val="26"/>
        </w:rPr>
        <w:t>ACORD DE ASOCIERE – MODEL ORIENTATIV</w:t>
      </w:r>
    </w:p>
    <w:p w14:paraId="5480FAC5" w14:textId="77777777" w:rsidR="001C695A" w:rsidRDefault="00445DCE">
      <w:r>
        <w:t>Încheiat între:</w:t>
      </w:r>
    </w:p>
    <w:p w14:paraId="73212770" w14:textId="77777777" w:rsidR="001C695A" w:rsidRDefault="00445DCE">
      <w:r>
        <w:t>1. [Denumirea], cu sediul în [___], CUI [___], reprezentată prin [___], denumită în continuare „Lider”;</w:t>
      </w:r>
    </w:p>
    <w:p w14:paraId="59F2E5A7" w14:textId="77777777" w:rsidR="001C695A" w:rsidRDefault="00445DCE">
      <w:r>
        <w:t>2. [Denumirea], cu sediul în [___], CUI [___], reprezentată prin [___], denumită în continuare „Asociat”.</w:t>
      </w:r>
    </w:p>
    <w:p w14:paraId="56611C25" w14:textId="77777777" w:rsidR="001C695A" w:rsidRDefault="00445DCE">
      <w:r>
        <w:t>Părțile convin următoarele:</w:t>
      </w:r>
    </w:p>
    <w:p w14:paraId="6681A788" w14:textId="77777777" w:rsidR="001C695A" w:rsidRDefault="00445DCE">
      <w:r>
        <w:rPr>
          <w:b/>
        </w:rPr>
        <w:t>Art. 1 – Obiectul acordului</w:t>
      </w:r>
    </w:p>
    <w:p w14:paraId="1705026C" w14:textId="77777777" w:rsidR="001C695A" w:rsidRDefault="00445DCE">
      <w:r>
        <w:t>Participarea în comun la achiziția având ca obiect [___] și, în cazul atribuirii, executarea contractului conform repartizării stabilite mai jos.</w:t>
      </w:r>
    </w:p>
    <w:p w14:paraId="363A9FEF" w14:textId="77777777" w:rsidR="001C695A" w:rsidRDefault="00445DCE">
      <w:r>
        <w:rPr>
          <w:b/>
        </w:rPr>
        <w:t>Art. 2 – Liderul asocierii</w:t>
      </w:r>
    </w:p>
    <w:p w14:paraId="02165E3B" w14:textId="77777777" w:rsidR="001C695A" w:rsidRDefault="00445DCE">
      <w:r>
        <w:t>Liderul asocierii este [___], împuternicit să reprezinte asocierea în relația cu autoritatea contractantă, să transmită și să primească documente și comunicări.</w:t>
      </w:r>
    </w:p>
    <w:p w14:paraId="2F29BF12" w14:textId="77777777" w:rsidR="001C695A" w:rsidRDefault="00445DCE">
      <w:r>
        <w:rPr>
          <w:b/>
        </w:rPr>
        <w:t>Art. 3 – Repartizarea activităților</w:t>
      </w:r>
    </w:p>
    <w:p w14:paraId="6F93F3E0" w14:textId="77777777" w:rsidR="001C695A" w:rsidRDefault="00445DCE">
      <w:r>
        <w:t>Lider: [activități/procent]. Asociat: [activități/procent].</w:t>
      </w:r>
    </w:p>
    <w:p w14:paraId="19FFBD28" w14:textId="77777777" w:rsidR="001C695A" w:rsidRDefault="00445DCE">
      <w:r>
        <w:rPr>
          <w:b/>
        </w:rPr>
        <w:t>Art. 4 – Răspunderea</w:t>
      </w:r>
    </w:p>
    <w:p w14:paraId="030866DA" w14:textId="77777777" w:rsidR="001C695A" w:rsidRDefault="00445DCE">
      <w:r>
        <w:t>Membrii asocierii răspund solidar față de autoritatea contractantă pentru executarea integrală a contractului, în condițiile documentației și ale legii.</w:t>
      </w:r>
    </w:p>
    <w:p w14:paraId="745E58F6" w14:textId="77777777" w:rsidR="001C695A" w:rsidRDefault="00445DCE">
      <w:r>
        <w:rPr>
          <w:b/>
        </w:rPr>
        <w:t>Art. 5 – Durata</w:t>
      </w:r>
    </w:p>
    <w:p w14:paraId="6287D62B" w14:textId="77777777" w:rsidR="001C695A" w:rsidRDefault="00445DCE">
      <w:r>
        <w:t>Acordul produce efecte de la data semnării și rămâne valabil până la stingerea tuturor obligațiilor rezultate din achiziție și contract.</w:t>
      </w:r>
    </w:p>
    <w:p w14:paraId="103029AF" w14:textId="77777777" w:rsidR="001C695A" w:rsidRDefault="00445DCE">
      <w:r>
        <w:rPr>
          <w:b/>
        </w:rPr>
        <w:t>Art. 6 – Modificări</w:t>
      </w:r>
    </w:p>
    <w:p w14:paraId="22BBCDEE" w14:textId="77777777" w:rsidR="001C695A" w:rsidRDefault="00445DCE">
      <w:r>
        <w:t>Orice modificare se face în scris și nu poate afecta obligațiile asumate față de autoritatea contractantă fără acordul acesteia, atunci când este necesar.</w:t>
      </w:r>
    </w:p>
    <w:tbl>
      <w:tblPr>
        <w:tblStyle w:val="TableGrid"/>
        <w:tblW w:w="0" w:type="auto"/>
        <w:tblLook w:val="04A0" w:firstRow="1" w:lastRow="0" w:firstColumn="1" w:lastColumn="0" w:noHBand="0" w:noVBand="1"/>
      </w:tblPr>
      <w:tblGrid>
        <w:gridCol w:w="3321"/>
        <w:gridCol w:w="3320"/>
        <w:gridCol w:w="3321"/>
      </w:tblGrid>
      <w:tr w:rsidR="001C695A" w14:paraId="20BFC105" w14:textId="77777777">
        <w:tc>
          <w:tcPr>
            <w:tcW w:w="3324" w:type="dxa"/>
            <w:shd w:val="clear" w:color="auto" w:fill="D9EAD3"/>
            <w:vAlign w:val="center"/>
          </w:tcPr>
          <w:p w14:paraId="19D7F583" w14:textId="77777777" w:rsidR="001C695A" w:rsidRDefault="00445DCE">
            <w:r>
              <w:rPr>
                <w:b/>
                <w:sz w:val="18"/>
              </w:rPr>
              <w:t>Element</w:t>
            </w:r>
          </w:p>
        </w:tc>
        <w:tc>
          <w:tcPr>
            <w:tcW w:w="3324" w:type="dxa"/>
            <w:shd w:val="clear" w:color="auto" w:fill="D9EAD3"/>
            <w:vAlign w:val="center"/>
          </w:tcPr>
          <w:p w14:paraId="0CF25219" w14:textId="77777777" w:rsidR="001C695A" w:rsidRDefault="00445DCE">
            <w:r>
              <w:rPr>
                <w:b/>
                <w:sz w:val="18"/>
              </w:rPr>
              <w:t>Lider</w:t>
            </w:r>
          </w:p>
        </w:tc>
        <w:tc>
          <w:tcPr>
            <w:tcW w:w="3324" w:type="dxa"/>
            <w:shd w:val="clear" w:color="auto" w:fill="D9EAD3"/>
            <w:vAlign w:val="center"/>
          </w:tcPr>
          <w:p w14:paraId="474442B4" w14:textId="77777777" w:rsidR="001C695A" w:rsidRDefault="00445DCE">
            <w:r>
              <w:rPr>
                <w:b/>
                <w:sz w:val="18"/>
              </w:rPr>
              <w:t>Asociat</w:t>
            </w:r>
          </w:p>
        </w:tc>
      </w:tr>
      <w:tr w:rsidR="001C695A" w14:paraId="1CFA3777" w14:textId="77777777">
        <w:tc>
          <w:tcPr>
            <w:tcW w:w="3324" w:type="dxa"/>
            <w:vAlign w:val="center"/>
          </w:tcPr>
          <w:p w14:paraId="775C972F" w14:textId="77777777" w:rsidR="001C695A" w:rsidRDefault="00445DCE">
            <w:r>
              <w:rPr>
                <w:b/>
                <w:sz w:val="18"/>
              </w:rPr>
              <w:t>Denumire</w:t>
            </w:r>
          </w:p>
        </w:tc>
        <w:tc>
          <w:tcPr>
            <w:tcW w:w="3324" w:type="dxa"/>
            <w:vAlign w:val="center"/>
          </w:tcPr>
          <w:p w14:paraId="3620D305" w14:textId="77777777" w:rsidR="001C695A" w:rsidRDefault="00445DCE">
            <w:r>
              <w:rPr>
                <w:sz w:val="18"/>
              </w:rPr>
              <w:t>[___]</w:t>
            </w:r>
          </w:p>
        </w:tc>
        <w:tc>
          <w:tcPr>
            <w:tcW w:w="3324" w:type="dxa"/>
            <w:vAlign w:val="center"/>
          </w:tcPr>
          <w:p w14:paraId="244C44DA" w14:textId="77777777" w:rsidR="001C695A" w:rsidRDefault="00445DCE">
            <w:r>
              <w:rPr>
                <w:sz w:val="18"/>
              </w:rPr>
              <w:t>[___]</w:t>
            </w:r>
          </w:p>
        </w:tc>
      </w:tr>
      <w:tr w:rsidR="001C695A" w14:paraId="67FDD34C" w14:textId="77777777">
        <w:tc>
          <w:tcPr>
            <w:tcW w:w="3324" w:type="dxa"/>
            <w:vAlign w:val="center"/>
          </w:tcPr>
          <w:p w14:paraId="462E82A8" w14:textId="77777777" w:rsidR="001C695A" w:rsidRDefault="00445DCE">
            <w:r>
              <w:rPr>
                <w:b/>
                <w:sz w:val="18"/>
              </w:rPr>
              <w:t>Reprezentant</w:t>
            </w:r>
          </w:p>
        </w:tc>
        <w:tc>
          <w:tcPr>
            <w:tcW w:w="3324" w:type="dxa"/>
            <w:vAlign w:val="center"/>
          </w:tcPr>
          <w:p w14:paraId="01574A3E" w14:textId="77777777" w:rsidR="001C695A" w:rsidRDefault="00445DCE">
            <w:r>
              <w:rPr>
                <w:sz w:val="18"/>
              </w:rPr>
              <w:t>[___]</w:t>
            </w:r>
          </w:p>
        </w:tc>
        <w:tc>
          <w:tcPr>
            <w:tcW w:w="3324" w:type="dxa"/>
            <w:vAlign w:val="center"/>
          </w:tcPr>
          <w:p w14:paraId="0CC7CC85" w14:textId="77777777" w:rsidR="001C695A" w:rsidRDefault="00445DCE">
            <w:r>
              <w:rPr>
                <w:sz w:val="18"/>
              </w:rPr>
              <w:t>[___]</w:t>
            </w:r>
          </w:p>
        </w:tc>
      </w:tr>
      <w:tr w:rsidR="001C695A" w14:paraId="246FAD67" w14:textId="77777777">
        <w:tc>
          <w:tcPr>
            <w:tcW w:w="3324" w:type="dxa"/>
            <w:vAlign w:val="center"/>
          </w:tcPr>
          <w:p w14:paraId="0F9FECCE" w14:textId="77777777" w:rsidR="001C695A" w:rsidRDefault="00445DCE">
            <w:r>
              <w:rPr>
                <w:b/>
                <w:sz w:val="18"/>
              </w:rPr>
              <w:t>Data</w:t>
            </w:r>
          </w:p>
        </w:tc>
        <w:tc>
          <w:tcPr>
            <w:tcW w:w="3324" w:type="dxa"/>
            <w:vAlign w:val="center"/>
          </w:tcPr>
          <w:p w14:paraId="054C6312" w14:textId="77777777" w:rsidR="001C695A" w:rsidRDefault="00445DCE">
            <w:r>
              <w:rPr>
                <w:sz w:val="18"/>
              </w:rPr>
              <w:t>[___]</w:t>
            </w:r>
          </w:p>
        </w:tc>
        <w:tc>
          <w:tcPr>
            <w:tcW w:w="3324" w:type="dxa"/>
            <w:vAlign w:val="center"/>
          </w:tcPr>
          <w:p w14:paraId="5E8160E9" w14:textId="77777777" w:rsidR="001C695A" w:rsidRDefault="00445DCE">
            <w:r>
              <w:rPr>
                <w:sz w:val="18"/>
              </w:rPr>
              <w:t>[___]</w:t>
            </w:r>
          </w:p>
        </w:tc>
      </w:tr>
      <w:tr w:rsidR="001C695A" w14:paraId="4CEB98D8" w14:textId="77777777">
        <w:tc>
          <w:tcPr>
            <w:tcW w:w="3324" w:type="dxa"/>
            <w:vAlign w:val="center"/>
          </w:tcPr>
          <w:p w14:paraId="6B5C0B54" w14:textId="77777777" w:rsidR="001C695A" w:rsidRDefault="00445DCE">
            <w:r>
              <w:rPr>
                <w:b/>
                <w:sz w:val="18"/>
              </w:rPr>
              <w:t>Semnătura</w:t>
            </w:r>
          </w:p>
        </w:tc>
        <w:tc>
          <w:tcPr>
            <w:tcW w:w="3324" w:type="dxa"/>
            <w:vAlign w:val="center"/>
          </w:tcPr>
          <w:p w14:paraId="452B7739" w14:textId="77777777" w:rsidR="001C695A" w:rsidRDefault="00445DCE">
            <w:r>
              <w:rPr>
                <w:sz w:val="18"/>
              </w:rPr>
              <w:t>[___]</w:t>
            </w:r>
          </w:p>
        </w:tc>
        <w:tc>
          <w:tcPr>
            <w:tcW w:w="3324" w:type="dxa"/>
            <w:vAlign w:val="center"/>
          </w:tcPr>
          <w:p w14:paraId="2F899A27" w14:textId="77777777" w:rsidR="001C695A" w:rsidRDefault="00445DCE">
            <w:r>
              <w:rPr>
                <w:sz w:val="18"/>
              </w:rPr>
              <w:t>[___]</w:t>
            </w:r>
          </w:p>
        </w:tc>
      </w:tr>
    </w:tbl>
    <w:p w14:paraId="055365AC" w14:textId="77777777" w:rsidR="001C695A" w:rsidRDefault="00445DCE">
      <w:pPr>
        <w:jc w:val="both"/>
      </w:pPr>
      <w:r>
        <w:rPr>
          <w:i/>
          <w:sz w:val="17"/>
        </w:rPr>
        <w:t>Notă finală: Autoritatea contractantă poate solicita documente suplimentare sau poate adapta formularistica în funcție de modalitatea concretă de realizare a achiziției. Formularele nu înlocuiesc documentele emise de autorități publice și nici documentele profesionale solicitate prin caietul de sarcini.</w:t>
      </w:r>
    </w:p>
    <w:sectPr w:rsidR="001C695A" w:rsidSect="00034616">
      <w:headerReference w:type="default" r:id="rId8"/>
      <w:footerReference w:type="default" r:id="rId9"/>
      <w:pgSz w:w="12240" w:h="15840"/>
      <w:pgMar w:top="964" w:right="1134" w:bottom="96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CB6A" w14:textId="77777777" w:rsidR="00445DCE" w:rsidRDefault="00445DCE">
      <w:pPr>
        <w:spacing w:after="0" w:line="240" w:lineRule="auto"/>
      </w:pPr>
      <w:r>
        <w:separator/>
      </w:r>
    </w:p>
  </w:endnote>
  <w:endnote w:type="continuationSeparator" w:id="0">
    <w:p w14:paraId="3723DB08" w14:textId="77777777" w:rsidR="00445DCE" w:rsidRDefault="00445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9784" w14:textId="77777777" w:rsidR="001C695A" w:rsidRDefault="00445DCE">
    <w:pPr>
      <w:pStyle w:val="Footer"/>
      <w:jc w:val="center"/>
    </w:pPr>
    <w:r>
      <w:rPr>
        <w:sz w:val="16"/>
      </w:rPr>
      <w:t>Servicii de cercetări arheologice preventive – Cod CPV 71351914-3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0ACEC" w14:textId="77777777" w:rsidR="00445DCE" w:rsidRDefault="00445DCE">
      <w:pPr>
        <w:spacing w:after="0" w:line="240" w:lineRule="auto"/>
      </w:pPr>
      <w:r>
        <w:separator/>
      </w:r>
    </w:p>
  </w:footnote>
  <w:footnote w:type="continuationSeparator" w:id="0">
    <w:p w14:paraId="2116376A" w14:textId="77777777" w:rsidR="00445DCE" w:rsidRDefault="00445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7DCE" w14:textId="77777777" w:rsidR="001C695A" w:rsidRDefault="00445DCE">
    <w:pPr>
      <w:pStyle w:val="Header"/>
      <w:jc w:val="center"/>
    </w:pPr>
    <w:r>
      <w:rPr>
        <w:b/>
        <w:sz w:val="16"/>
      </w:rPr>
      <w:t>MUNICIPIUL ODORHEIU SECUIESC – FORMULARISTICA OFERTANTULUI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54924653">
    <w:abstractNumId w:val="8"/>
  </w:num>
  <w:num w:numId="2" w16cid:durableId="2094818247">
    <w:abstractNumId w:val="6"/>
  </w:num>
  <w:num w:numId="3" w16cid:durableId="1811557299">
    <w:abstractNumId w:val="5"/>
  </w:num>
  <w:num w:numId="4" w16cid:durableId="783158770">
    <w:abstractNumId w:val="4"/>
  </w:num>
  <w:num w:numId="5" w16cid:durableId="949236447">
    <w:abstractNumId w:val="7"/>
  </w:num>
  <w:num w:numId="6" w16cid:durableId="1011948959">
    <w:abstractNumId w:val="3"/>
  </w:num>
  <w:num w:numId="7" w16cid:durableId="1030060383">
    <w:abstractNumId w:val="2"/>
  </w:num>
  <w:num w:numId="8" w16cid:durableId="422915697">
    <w:abstractNumId w:val="1"/>
  </w:num>
  <w:num w:numId="9" w16cid:durableId="49384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695A"/>
    <w:rsid w:val="001C6E7D"/>
    <w:rsid w:val="001E327E"/>
    <w:rsid w:val="0029639D"/>
    <w:rsid w:val="00326F90"/>
    <w:rsid w:val="003868AD"/>
    <w:rsid w:val="003E2B76"/>
    <w:rsid w:val="00445DCE"/>
    <w:rsid w:val="006F25A2"/>
    <w:rsid w:val="00850778"/>
    <w:rsid w:val="00AA1D8D"/>
    <w:rsid w:val="00B47730"/>
    <w:rsid w:val="00CB0664"/>
    <w:rsid w:val="00F465B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E09899"/>
  <w14:defaultImageDpi w14:val="300"/>
  <w15:docId w15:val="{4B7D59A0-DBCB-457B-AD3F-538CB0DD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2" w:lineRule="auto"/>
    </w:pPr>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3473</Words>
  <Characters>19799</Characters>
  <Application>Microsoft Office Word</Application>
  <DocSecurity>0</DocSecurity>
  <Lines>164</Lines>
  <Paragraphs>46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Thamó Enikő</cp:lastModifiedBy>
  <cp:revision>2</cp:revision>
  <dcterms:created xsi:type="dcterms:W3CDTF">2026-07-20T05:40:00Z</dcterms:created>
  <dcterms:modified xsi:type="dcterms:W3CDTF">2026-07-20T05:40:00Z</dcterms:modified>
  <cp:category/>
</cp:coreProperties>
</file>